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cd1a" w14:textId="eddc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30 желтоқсандағы № 51-272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61 418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25 311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36 107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61 651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78 487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24 842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53 645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80 509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2 022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2 022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2 022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 Алматы облысы Райымбек аудандық мәслихатының 16.04.2026 № 57-299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60 161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24 000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36 161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61 374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1 213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1 213 мың теңге,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1 213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3-тармақ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60 768 мың теңге, оның ішінде: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25 000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35 768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64 442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3 674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3 674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3 674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4-тармақ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271 940 мың теңге, оның ішінде: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68 802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203 138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281 049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9 109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9 109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9 109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5-тармақ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69 700 мың теңге, оның ішінде: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29 645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40 055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69 963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263 мың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6-тармақ жаңа редакцияда - Алматы облысы Райымбек аудандық мәслихатының 16.04.2026 № 57-299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69 851 мың теңге, оның ішінде: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38 000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31 851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74 145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4 294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4 294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4 294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7-тармақ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61 328 мың теңге, оның ішінде: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28 108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33 220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61 549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221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221 мың теңге, оның ішінде: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221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8-тармақ жаңа редакцияда - Алматы облысы Райымбек аудандық мәслихатының 16.04.2026 № 57-299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51 285 мың теңге, оның ішінде: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10 170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41 115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53 863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2 578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2 578 мың теңге, оның ішінде: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2 578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9-тармақ жаңа редакцияда - Алматы облысы Райымбек аудандық мәслихатының 16.04.2026 № 57-299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48 973 мың теңге, оның ішінде: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20 000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28 973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50 484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1 511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1 511 мың теңге, оның ішінде: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1 511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10-тармақ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54 920 мың теңге, оның ішінде: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24 645 мың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30 275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59 917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4 997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4 997 мың теңге, оның ішінде: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4 997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11-тармақ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ауылдық округтерінің 2026-2028 жылдарға арналған бюджеті туралы" № 51-272 шешіміне 1-қосымша</w:t>
            </w:r>
          </w:p>
        </w:tc>
      </w:tr>
    </w:tbl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14 239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Жамбыл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4-қосымша</w:t>
            </w:r>
          </w:p>
        </w:tc>
      </w:tr>
    </w:tbl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Алматы облысы Райымбек аудандық мәслихатының 16.04.2026 № 57-299 (01.01.2026 бастап қолданысқа енгізіледі) шешімімен.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13 936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11 436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Қайнар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7-қосымша</w:t>
            </w:r>
          </w:p>
        </w:tc>
      </w:tr>
    </w:tbl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7-қосымша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Қақпақ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10-қосымша</w:t>
            </w:r>
          </w:p>
        </w:tc>
      </w:tr>
    </w:tbl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10-қосымша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13-қосымша</w:t>
            </w:r>
          </w:p>
        </w:tc>
      </w:tr>
    </w:tbl>
    <w:bookmarkStart w:name="z3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13-қосымша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2025 жылғы 30 желтоқсандағы № 51-272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Нарынқол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16-қосымша</w:t>
            </w:r>
          </w:p>
        </w:tc>
      </w:tr>
    </w:tbl>
    <w:bookmarkStart w:name="z39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16-қосымша жаңа редакцияда - Алматы облысы Райымбек аудандық мәслихатының 16.04.2026 № 57-299 (01.01.2026 бастап қолданысқа енгізіледі) шешімімен.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аудандық мәслихатының 2025 жылғы 30 желтоқсандағы № 51-272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Сарыжаз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19-қосымша</w:t>
            </w:r>
          </w:p>
        </w:tc>
      </w:tr>
    </w:tbl>
    <w:bookmarkStart w:name="z43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19-қосымша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Сүмбе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22-қосымша</w:t>
            </w:r>
          </w:p>
        </w:tc>
      </w:tr>
    </w:tbl>
    <w:bookmarkStart w:name="z4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22-қосымша жаңа редакцияда - Алматы облысы Райымбек аудандық мәслихатының 16.04.2026 № 57-299 (01.01.2026 бастап қолданысқа енгізіледі) шешімімен.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25-қосымша</w:t>
            </w:r>
          </w:p>
        </w:tc>
      </w:tr>
    </w:tbl>
    <w:bookmarkStart w:name="z5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25-қосымша жаңа редакцияда - Алматы облысы Райымбек аудандық мәслихатының 16.04.2026 № 57-299 (01.01.2026 бастап қолданысқа енгізіледі) шешімімен.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Тегістік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28-қосымша</w:t>
            </w:r>
          </w:p>
        </w:tc>
      </w:tr>
    </w:tbl>
    <w:bookmarkStart w:name="z5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28-қосымша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Ұзақ батыр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"Райымбек ауданының ауылдық округтерінің 2026-2028 жылдарға арналған бюджеті туралы" № 51-272 шешіміне 31-қосымша</w:t>
            </w:r>
          </w:p>
        </w:tc>
      </w:tr>
    </w:tbl>
    <w:bookmarkStart w:name="z57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31-қосымша жаңа редакцияда - Алматы облысы Райымбек аудандық мәслихатының 16.04.2026 № 57-299 (01.01.2026 бастап қолданысқа енгізіледі); 20.05.2026 № 58-307 (01.01.2026 бастап қолданысқа енгізіледі) шешімдерімен.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30 желтоқсандағы № 51-272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Шәлкөде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