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d81c" w14:textId="72cd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2026-2028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25 желтоқсандағы № 50-266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кірістер 7 752 659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1 158 694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8 360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355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6 585 250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7 754 246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61 472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194 625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133 153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63 059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63 059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194 625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133 153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103 189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Райымбек аудандық мәслихатының 09.04.2026 </w:t>
      </w:r>
      <w:r>
        <w:rPr>
          <w:rFonts w:ascii="Times New Roman"/>
          <w:b w:val="false"/>
          <w:i w:val="false"/>
          <w:color w:val="000000"/>
          <w:sz w:val="28"/>
        </w:rPr>
        <w:t>№ 56-291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аудандық бюджеттен ауылдық округтердің бюджеттеріне берілетін бюджеттік субвенциялар көлемдері 466 642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35 007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41 679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Қақпақ ауылдық округіне 30 161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Қарасаз ауылдық округіне 34 668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Нарынқол ауылдық округіне 123 138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 ауылдық округіне 40 055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31 851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 ауылдық округіне 33 220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батыр ауылдық округіне 27 473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Шәлкөде ауылдық округіне 28 275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Тегістік ауылдық округіне 41 115 мың теңге.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мемлекеттiк қызметтерге;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Райымбек ауданы әкімдігінің қаулысы негізінде айқындалады.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Райымбек ауданы әкімдігінің 2026 жылға арналған резерві 29 719 мың теңге сомасында бекітілсін.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25 желтоқсандағы № 50-266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Алматы облысы Райымбек аудандық мәслихатының 09.04.2026 </w:t>
      </w:r>
      <w:r>
        <w:rPr>
          <w:rFonts w:ascii="Times New Roman"/>
          <w:b w:val="false"/>
          <w:i w:val="false"/>
          <w:color w:val="ff0000"/>
          <w:sz w:val="28"/>
        </w:rPr>
        <w:t>№ 56-291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25 желтоқсандағы № 50-266 шешіміне 2-қосымша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25 желтоқсандағы № 50-266 шешіміне 3-қосымша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