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e4572" w14:textId="2be45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Райымбек ауданының 2025-2028 жылдарға арналған коммуналдық қалдықтарды басқару жөніндегі бағдарламасын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Райымбек аудандық мәслихатының 2025 жылғы 24 сәуірдегі № 42-226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Экологиялық кодексінің 365-бабының 3-тармағының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Райымбек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Алматы облысы Райымбек ауданының 2025-2028 жылдарға арналған коммуналдық қалдықтарды басқару бағдарламасы осы шешімнің қосымшасына сәйкес бекітілсін.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м.у.а.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Ақылов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