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306e" w14:textId="d2c3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ауданының ауылдық округтерінің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2025 жылғы 8 қаңтардағы № 37-200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13-тармағымен.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Райымбек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Жамбыл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52 339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22 241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30 098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52 953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614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614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614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Алматы облысы Райымбек аудандық мәслихатының 24.06.2025 </w:t>
      </w:r>
      <w:r>
        <w:rPr>
          <w:rFonts w:ascii="Times New Roman"/>
          <w:b w:val="false"/>
          <w:i w:val="false"/>
          <w:color w:val="000000"/>
          <w:sz w:val="28"/>
        </w:rPr>
        <w:t>№ 44-236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Қайнар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62 064 мың теңге, оның ішінде: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18 387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43 677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62 811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747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747 мың теңге, оның ішінде: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747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Алматы облысы Райымбек аудандық мәслихатының 24.06.2025 </w:t>
      </w:r>
      <w:r>
        <w:rPr>
          <w:rFonts w:ascii="Times New Roman"/>
          <w:b w:val="false"/>
          <w:i w:val="false"/>
          <w:color w:val="000000"/>
          <w:sz w:val="28"/>
        </w:rPr>
        <w:t>№ 44-236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Қақпақ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288 631 мың теңге, оның ішінде: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19 159 мың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269 472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289 170 мың теңге;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539 мың теңге;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539 мың теңге, оның ішінде: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539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Алматы облысы Райымбек аудандық мәслихатының 24.06.2025 </w:t>
      </w:r>
      <w:r>
        <w:rPr>
          <w:rFonts w:ascii="Times New Roman"/>
          <w:b w:val="false"/>
          <w:i w:val="false"/>
          <w:color w:val="000000"/>
          <w:sz w:val="28"/>
        </w:rPr>
        <w:t>№ 44-236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Қарасаз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51 030 мың теңге, оның ішінде: 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19 137 мың теңге;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31 893 мың теңге;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52 445 мың теңге;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1 415 мың теңге;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1 415 мың теңге, оның ішінде: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1 415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Алматы облысы Райымбек аудандық мәслихатының 24.06.2025 </w:t>
      </w:r>
      <w:r>
        <w:rPr>
          <w:rFonts w:ascii="Times New Roman"/>
          <w:b w:val="false"/>
          <w:i w:val="false"/>
          <w:color w:val="000000"/>
          <w:sz w:val="28"/>
        </w:rPr>
        <w:t>№ 44-236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Нарынқол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144 942 мың теңге, оның ішінде: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72 188 мың теңге;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72 754 мың теңге;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147 594 мың теңге;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2 652 мың теңге;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2 652 теңге, оның ішінде: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2 652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Алматы облысы Райымбек аудандық мәслихатының 24.06.2025 </w:t>
      </w:r>
      <w:r>
        <w:rPr>
          <w:rFonts w:ascii="Times New Roman"/>
          <w:b w:val="false"/>
          <w:i w:val="false"/>
          <w:color w:val="000000"/>
          <w:sz w:val="28"/>
        </w:rPr>
        <w:t>№ 44-236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Сарыжаз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61 654 мың теңге, оның ішінде: 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31 911 мың теңге;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29 743 мың теңге;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61 735 мың теңге;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81 мың теңге;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81 мың теңге, оның ішінде: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Алматы облысы Райымбек аудандық мәслихатының 24.06.2025 </w:t>
      </w:r>
      <w:r>
        <w:rPr>
          <w:rFonts w:ascii="Times New Roman"/>
          <w:b w:val="false"/>
          <w:i w:val="false"/>
          <w:color w:val="000000"/>
          <w:sz w:val="28"/>
        </w:rPr>
        <w:t>№ 44-236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Сүмбе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55 823 мың теңге, оның ішінде: 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32 719 мың теңге;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23 104 мың теңге;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59 949 мың теңге;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4 126 мың теңге;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4 126 мың теңге, оның ішінде: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4 126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Алматы облысы Райымбек аудандық мәслихатының 24.06.2025 </w:t>
      </w:r>
      <w:r>
        <w:rPr>
          <w:rFonts w:ascii="Times New Roman"/>
          <w:b w:val="false"/>
          <w:i w:val="false"/>
          <w:color w:val="000000"/>
          <w:sz w:val="28"/>
        </w:rPr>
        <w:t>№ 44-236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2025-2027 жылдарға арналған Текес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56 351 мың теңге, оның ішінде: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28 823 мың теңге;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27 528 мың теңге;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58 748 мың теңге;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2 397 мың теңге;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2 397 мың теңге, оның ішінде: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2 397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Алматы облысы Райымбек аудандық мәслихатының 24.06.2025 </w:t>
      </w:r>
      <w:r>
        <w:rPr>
          <w:rFonts w:ascii="Times New Roman"/>
          <w:b w:val="false"/>
          <w:i w:val="false"/>
          <w:color w:val="000000"/>
          <w:sz w:val="28"/>
        </w:rPr>
        <w:t>№ 44-236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Тегістік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55 041 мың теңге, оның ішінде: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6 268 мың теңге;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48 773 мың теңге;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55 611 мың теңге;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570 мың теңге;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570 мың теңге, оның ішінде: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570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Алматы облысы Райымбек аудандық мәслихатының 24.06.2025 </w:t>
      </w:r>
      <w:r>
        <w:rPr>
          <w:rFonts w:ascii="Times New Roman"/>
          <w:b w:val="false"/>
          <w:i w:val="false"/>
          <w:color w:val="000000"/>
          <w:sz w:val="28"/>
        </w:rPr>
        <w:t>№ 44-236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Ұзақ батыр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46 601 мың теңге, оның ішінде: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18 659 мың теңге;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27 942 мың теңге;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49 748 мың теңге;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3 147 мың теңге;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3 147 мың теңге, оның ішінде: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3 147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Алматы облысы Райымбек аудандық мәслихатының 24.06.2025 </w:t>
      </w:r>
      <w:r>
        <w:rPr>
          <w:rFonts w:ascii="Times New Roman"/>
          <w:b w:val="false"/>
          <w:i w:val="false"/>
          <w:color w:val="000000"/>
          <w:sz w:val="28"/>
        </w:rPr>
        <w:t>№ 44-236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Шәлкөде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47 283 мың теңге, оның ішінде: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25 406 мың теңге;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21 877 мың теңге;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47 884 мың теңге;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601 мың теңге;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601 мың теңге, оның ішінде: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601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Алматы облысы Райымбек аудандық мәслихатының 24.06.2025 </w:t>
      </w:r>
      <w:r>
        <w:rPr>
          <w:rFonts w:ascii="Times New Roman"/>
          <w:b w:val="false"/>
          <w:i w:val="false"/>
          <w:color w:val="000000"/>
          <w:sz w:val="28"/>
        </w:rPr>
        <w:t>№ 44-236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шешімнің орындалуын бақылау Райымбек аудандық мәслихатының "Жергілікті өзін-өзі басқару, бюджет, шағын және орта кәсіпкерлікті дамыту, туризм, инновациялық даму, өнеркәсіп, құрылыс, көлік, коммуникация, энергетика, тұрғын үй-коммуналдық шаруашылық, ауылшаруашылығы және жер қатынастарын реттеу, қоршаған ортаны қорғау, табиғи ресурстарды тиімді пайдалану жөніндегі" тұрақты комиссиясына жүктелсін.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2025 жылдың 1 қаңтарынан бастап қолданысқа енгізіледі.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Мусирбаев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Алматы облысы Райымбек аудандық мәслихатының 24.06.2025 </w:t>
      </w:r>
      <w:r>
        <w:rPr>
          <w:rFonts w:ascii="Times New Roman"/>
          <w:b w:val="false"/>
          <w:i w:val="false"/>
          <w:color w:val="ff0000"/>
          <w:sz w:val="28"/>
        </w:rPr>
        <w:t>№ 44-236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12 752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2-қосымша</w:t>
            </w:r>
          </w:p>
        </w:tc>
      </w:tr>
    </w:tbl>
    <w:bookmarkStart w:name="z223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Жамбыл ауылдық округінің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9 290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3-қосымша</w:t>
            </w:r>
          </w:p>
        </w:tc>
      </w:tr>
    </w:tbl>
    <w:bookmarkStart w:name="z235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Жамбыл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9 290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Алматы облысы Райымбек аудандық мәслихатының 24.06.2025 </w:t>
      </w:r>
      <w:r>
        <w:rPr>
          <w:rFonts w:ascii="Times New Roman"/>
          <w:b w:val="false"/>
          <w:i w:val="false"/>
          <w:color w:val="ff0000"/>
          <w:sz w:val="28"/>
        </w:rPr>
        <w:t>№ 44-236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Қайнар ауылдық округінің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5-қосымша</w:t>
            </w:r>
          </w:p>
        </w:tc>
      </w:tr>
    </w:tbl>
    <w:bookmarkStart w:name="z259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Қайнар ауылдық округінің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6-қосымша</w:t>
            </w:r>
          </w:p>
        </w:tc>
      </w:tr>
    </w:tbl>
    <w:bookmarkStart w:name="z271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Қайнар ауылдық округінің бюджеті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Алматы облысы Райымбек аудандық мәслихатының 24.06.2025 </w:t>
      </w:r>
      <w:r>
        <w:rPr>
          <w:rFonts w:ascii="Times New Roman"/>
          <w:b w:val="false"/>
          <w:i w:val="false"/>
          <w:color w:val="ff0000"/>
          <w:sz w:val="28"/>
        </w:rPr>
        <w:t>№ 44-236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Қақпақ ауылдық округінің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288 631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8-қосымша</w:t>
            </w:r>
          </w:p>
        </w:tc>
      </w:tr>
    </w:tbl>
    <w:bookmarkStart w:name="z295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Қақпақ ауылдық округінің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8 723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9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,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9-қосымша</w:t>
            </w:r>
          </w:p>
        </w:tc>
      </w:tr>
    </w:tbl>
    <w:bookmarkStart w:name="z308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Қақпақ ауылдық округінің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8 723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Алматы облысы Райымбек аудандық мәслихатының 24.06.2025 </w:t>
      </w:r>
      <w:r>
        <w:rPr>
          <w:rFonts w:ascii="Times New Roman"/>
          <w:b w:val="false"/>
          <w:i w:val="false"/>
          <w:color w:val="ff0000"/>
          <w:sz w:val="28"/>
        </w:rPr>
        <w:t>№ 44-236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0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Қарасаз ауылдық округінің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11-қосымша</w:t>
            </w:r>
          </w:p>
        </w:tc>
      </w:tr>
    </w:tbl>
    <w:bookmarkStart w:name="z332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Қарасаз ауылдық округінің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12-қосымша</w:t>
            </w:r>
          </w:p>
        </w:tc>
      </w:tr>
    </w:tbl>
    <w:bookmarkStart w:name="z344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Қарасаз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Алматы облысы Райымбек аудандық мәслихатының 24.06.2025 </w:t>
      </w:r>
      <w:r>
        <w:rPr>
          <w:rFonts w:ascii="Times New Roman"/>
          <w:b w:val="false"/>
          <w:i w:val="false"/>
          <w:color w:val="ff0000"/>
          <w:sz w:val="28"/>
        </w:rPr>
        <w:t>№ 44-236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6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Нарынқол ауылдық округінің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144 942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- 2 652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14-қосымша</w:t>
            </w:r>
          </w:p>
        </w:tc>
      </w:tr>
    </w:tbl>
    <w:bookmarkStart w:name="z368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Нарынқол ауылдық округінің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15-қосымша</w:t>
            </w:r>
          </w:p>
        </w:tc>
      </w:tr>
    </w:tbl>
    <w:bookmarkStart w:name="z380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Нарынқол ауылдық округінің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Алматы облысы Райымбек аудандық мәслихатының 24.06.2025 </w:t>
      </w:r>
      <w:r>
        <w:rPr>
          <w:rFonts w:ascii="Times New Roman"/>
          <w:b w:val="false"/>
          <w:i w:val="false"/>
          <w:color w:val="ff0000"/>
          <w:sz w:val="28"/>
        </w:rPr>
        <w:t>№ 44-236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2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Сарыжаз ауылдық округінің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17-қосымша</w:t>
            </w:r>
          </w:p>
        </w:tc>
      </w:tr>
    </w:tbl>
    <w:bookmarkStart w:name="z404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Сарыжаз ауылдық округінің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18-қосымша</w:t>
            </w:r>
          </w:p>
        </w:tc>
      </w:tr>
    </w:tbl>
    <w:bookmarkStart w:name="z416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Сарыжаз ауылдық округінің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Алматы облысы Райымбек аудандық мәслихатының 24.06.2025 </w:t>
      </w:r>
      <w:r>
        <w:rPr>
          <w:rFonts w:ascii="Times New Roman"/>
          <w:b w:val="false"/>
          <w:i w:val="false"/>
          <w:color w:val="ff0000"/>
          <w:sz w:val="28"/>
        </w:rPr>
        <w:t>№ 44-236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8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Сүмбе ауылдық округінің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- 4 126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20-қосымша</w:t>
            </w:r>
          </w:p>
        </w:tc>
      </w:tr>
    </w:tbl>
    <w:bookmarkStart w:name="z440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Сүмбе ауылдық округінің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21-қосымша</w:t>
            </w:r>
          </w:p>
        </w:tc>
      </w:tr>
    </w:tbl>
    <w:bookmarkStart w:name="z452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Сүмбе ауылдық округінің бюджеті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Алматы облысы Райымбек аудандық мәслихатының 24.06.2025 </w:t>
      </w:r>
      <w:r>
        <w:rPr>
          <w:rFonts w:ascii="Times New Roman"/>
          <w:b w:val="false"/>
          <w:i w:val="false"/>
          <w:color w:val="ff0000"/>
          <w:sz w:val="28"/>
        </w:rPr>
        <w:t>№ 44-236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4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Текес ауылдық округінің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23-қосымша</w:t>
            </w:r>
          </w:p>
        </w:tc>
      </w:tr>
    </w:tbl>
    <w:bookmarkStart w:name="z476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Текес ауылдық округінің бюджеті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24-қосымша</w:t>
            </w:r>
          </w:p>
        </w:tc>
      </w:tr>
    </w:tbl>
    <w:bookmarkStart w:name="z488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Текес ауылдық округінің бюджеті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Алматы облысы Райымбек аудандық мәслихатының 24.06.2025 </w:t>
      </w:r>
      <w:r>
        <w:rPr>
          <w:rFonts w:ascii="Times New Roman"/>
          <w:b w:val="false"/>
          <w:i w:val="false"/>
          <w:color w:val="ff0000"/>
          <w:sz w:val="28"/>
        </w:rPr>
        <w:t>№ 44-236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0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Тегістік ауылдық округінің бюджеті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26-қосымша</w:t>
            </w:r>
          </w:p>
        </w:tc>
      </w:tr>
    </w:tbl>
    <w:bookmarkStart w:name="z512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Тегістік ауылдық округінің бюджеті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27-қосымша</w:t>
            </w:r>
          </w:p>
        </w:tc>
      </w:tr>
    </w:tbl>
    <w:bookmarkStart w:name="z524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Тегістік ауылдық округінің бюджеті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Алматы облысы Райымбек аудандық мәслихатының 24.06.2025 </w:t>
      </w:r>
      <w:r>
        <w:rPr>
          <w:rFonts w:ascii="Times New Roman"/>
          <w:b w:val="false"/>
          <w:i w:val="false"/>
          <w:color w:val="ff0000"/>
          <w:sz w:val="28"/>
        </w:rPr>
        <w:t>№ 44-236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6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Ұзақ батыр ауылдық округінің бюджеті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29-қосымша</w:t>
            </w:r>
          </w:p>
        </w:tc>
      </w:tr>
    </w:tbl>
    <w:bookmarkStart w:name="z548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Ұзақ батыр ауылдық округінің бюджеті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30-қосымша</w:t>
            </w:r>
          </w:p>
        </w:tc>
      </w:tr>
    </w:tbl>
    <w:bookmarkStart w:name="z560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Ұзақ батыр ауылдық округінің бюджеті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31-қосымша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Алматы облысы Райымбек аудандық мәслихатының 24.06.2025 </w:t>
      </w:r>
      <w:r>
        <w:rPr>
          <w:rFonts w:ascii="Times New Roman"/>
          <w:b w:val="false"/>
          <w:i w:val="false"/>
          <w:color w:val="ff0000"/>
          <w:sz w:val="28"/>
        </w:rPr>
        <w:t>№ 44-236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2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Шәлкөде ауылдық округінің бюджеті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32-қосымша</w:t>
            </w:r>
          </w:p>
        </w:tc>
      </w:tr>
    </w:tbl>
    <w:bookmarkStart w:name="z584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Шәлкөде ауылдық округінің бюджеті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33-қосымша</w:t>
            </w:r>
          </w:p>
        </w:tc>
      </w:tr>
    </w:tbl>
    <w:bookmarkStart w:name="z596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Шәлкөде ауылдық округінің бюджеті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