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bf4f" w14:textId="378b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ауылдық округінің Кеген ауылының кейбір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Кеген ауылдық округі әкімінің 2025 жылғы 24 қыркүйектегі № 14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ауылдық округінің Кеген ауылы халқының пікірін ескере отырып және Алматы облысының ономастикалық комиссиясының 2025 жылғы 11 маусымдағы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Кеген ауылдық округінің Кеген ауылының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"Жаңабаев Нұрғали"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"Естенов Мұханбек"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"Смағұлов Нұрәділ"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"Сыдықов Данияр"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"Сығаев Ыдырыс"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"Нұрғазиев Үмбетжан"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"Әлдербаев Молдан"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Е.С.Скаков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