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495c" w14:textId="9364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әкімінің 2018 жылғы "29" қарашадағы "Райымбек ауданында дауыс беруді өткізу және дауыс санау үшін сайлау учаскелерін құру туралы" № 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әкімінің 2025 жылғы 11 желтоқсандағы № 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Заңына сәйкес, Райымбек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"Райымбек ауданында дауыс беруді өткізу және дауыс санау үшін сайлау учаскелерін құру туралы" Райымбек ауданы әкімінің 2018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(Алматы облысы әділет департаментінде 2018 жылғы 6 желтоқсанда № 4924 болып тіркелді)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Райымбек ауданында дауыс беруді өткізу және дауыс санау үшін сайлау учаскелері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ауданы әкімі аппаратының басшысына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әкімінің 2018 жылғы "29" қарашадағы "Райымбек ауданында дауыс беруді өткізу және дауыс санау үшін сайлау учаскелерін құру туралы" № 25 шешіміне өзгерістер енгізу туралы шешіміне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ауданында дауыс беруді өткізу және дауыс санау үшін құрылған сайлау учаскелері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762 cайлау учаскесі.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Төле би көшесі № 44, Тельман Жанұзақов атындағы орта мектебі мектепке дейінгі шағын орталығымен.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Жандосов көшесі: № 1-ден 83-ке дейінгі үйлер (тақ жағы);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№ 1-ден 84-ге дейінгі үйлер;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Албан Асан көшесі: № 1-ден 86-ге дейінгі үйлер;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көшесі: № 1-ден 98-ге дейінгі үйлер;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Өмірзақов көшесі: № 1-ден 101-ге дейінгі үйлер;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1-ден 15-ға дейінгі үйлер (тақ жағы);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Әміров көшесі: № 1-ден 28-ға дейінгі үйлер;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Көшкінов көшесі: № 1-ден 31-ге дейінгі үйлер;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1-ден 25-ға дейінгі үйлер;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көшесі: № 1-ден 36-ға дейінгі үйлер;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Жәменке көшесі: № 1-ден 38-ге дейінгі үйлер;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1-ден 32-ге дейінгі үйлер;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№ 1-ден 33-ке дейінгі үйлер;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Жанайұлы көшесі: № 1-ден 35-ке дейінгі үйлер;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Соқпақбаев көшесі: № 1-ден 39-ға дейінгі үйлер;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Бекмұханбетов көшесі: № 1-ден 42-ге дейінгі үйлер;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Есенаманов көшесі: № 1-ден 30-ға дейінгі үйлер;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Ошақбаев көшесі: № 1-ден 37-ге дейінгі үйлер;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Байбатыров көшесі: № 1-ден 13-ке дейінгі үйлер;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Жылқыбеков көшесі: № 1-ден 6-ға дейінгі үйлер;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Нұрлыбеков көшесі: № 12-ден 30-ға дейінгі үйлер;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Езмуханов көшесі: № 1-ден 8-ге дейінгі үйлер;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Далданбаев көшесі: № 1-ден 2-ге дейінгі үйлер.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763 сайлау учаскесі.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Ұзақ көшесі № 69, Бердібек Соқпақбаев атындағы орта мектебі мектепке дейінгі шағын орталығымен.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Жандосов көшесі: № 2-ден 78-ге дейінгі үйлер (жұп жағы);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Мақатаев көшесі: № 1-ден 53, 54,55,56-шы дейінгі үйлер;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көшесі: № 1-ден 7-ге дейінгі үйлер;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1-ден 66-ға дейінгі үйлер;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Мақашев көшесі: № 1-ден 30-ға дейінгі үйлер;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Байжүнісов көшесі: № 1-ден 67-ге дейінгі үйлер;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Дембаев көшесі: № 1-ден 70-ке дейінгі үйлер;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Нәкібаев көшесі: № 1-ден 1-ге дейінгі үйлер;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Қасымов көшесі: № 1-ден 10-ға дейінгі үйлер;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Ыбыраев көшесі: № 1-ден 3-ке дейінгі үйлер;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17-ден 77-ге дейінгі үйлер (тақ жағы);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Әміров көшесі: № 29-дан 60-ке дейінгі үйлер;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Көшкінов көшесі: № 32-ден 65-ге дейінгі үйлер;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26-дан 75-ке дейінгі үйлер;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көшесі: № 37-ден 65-ке дейінгі үйлер;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Жәмеңке көшесі: № 39-дан 85-ге дейінгі үйлер;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33-тен 85-ке дейінгі үйлер;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№ 34-тен 89-ға дейінгі үйлер;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Жанайұлы көшесі: № 36-дан 51-ге дейінгі үйлер;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Соқпақбаев көшесі: № 40-тан 45-ке дейінгі үйлер;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Бекмуханбетов көшесі: № 43-тен 68-ге дейінгі үйлер;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Есенаманов көшесі: № 31-ден 81-ге дейінгі үйлер;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Ошақбаев көшесі: № 38-ден 46-ға дейінгі үйлер;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Айдаралиев көшесі: № 1-ден 18-ге дейінгі үйлер;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Тлесов көшесі: № 1-ден № 12-ге дейінгі үйлер.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764 сайлау учаскесі.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Абай көшесі № 100, Ораз Жандосов атындағы орта мектебі мектепке дейінгі шағын орталығымен және Қостөбе бастауыш мектебімен.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2-дден 82-ге дейінгі үйлер (жұп жағы);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Мәметова көшесі: № 1-ден 42-ғе дейінгі үйлер;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Сауранбаев көшесі: № 1-ден 63-ке дейінгі үйлер;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Әбдісүлейменов көшесі: № 1-ден 39-ға дейінгі үйлер;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Жанұзақов көшесі: № 1-ден 20-ға дейінгі үйлер;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Көдек Ақын көшесі: № 1-ден 16-ға дейінгі үйлер;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Айтленов көшесі: № 1-ден 27-ге дейінгі үйлер;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Үлкенбаев көшесі: № 1-ден 65-ке дейінгі үйлер;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Дамбылов көшесі: № 2-ден 8-ге дейінгі үйлер;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Албан Асан көшесі: № 85-тен 130-ға дейінгі үйлер;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№ 83-тен 113-ке дейінгі үйлер;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80, 82, 84,85-тен 121-ге дейінгі үйлер;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Мақатаев көшесі: № 57-ден 65-ке дейінгі үйлер;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63-дан 109-ға дейінгі үйлер;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Мақашев көшесі: № 31-ден 48-ге дейінгі үйлер;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Байжүнісов көшесі: № 68-тен № 85-ке дейінгі үйлер;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Дембаев көшесі: № 71-ден 102-ге дейінгі үйлер;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Байынқол көшесі: № 1-ден 11-ге дейінгі үйлер;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Сарыбаев көшесі: № 1-ден 65-ке дейінгі үйлер;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Дүйсебаев көшесі: № 1-ден 20-ға дейінгі үйлер.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Шотбаев көшесі: № 1-13-ке дейін;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Сақалов көшесі: № 1-22-ге дейін.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765 сайлау учаскесі.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Қостөбе ауылы, Орталық көшесі № 1, Ораз Жандосов атындағы орта мектебі мектепке дейінгі шағын орталығымен және Қостөбе бастауыш мектебімен.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Қостөбе ауылы.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766 сайлау учаскесі.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ауылы, Сыбанқұл көшесі № 1, Сағат Әшімбаев атындағы орта мектебі мектепке дейінгі шағын орталығымен.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Жамбыл ауылы.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767 сайлау учаскесі.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Қаратоған ауылы, Н. Өмірзақов көшесі № 41, Нұрбапа Өмірзақов атындағы орта мектебі мектепке дейінгі шағын орталығымен.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Қаратоған ауылы.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768 сайлау учаскесі.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Текес ауылы, Дембаев көшесі № 14, Қазыбек Шорманов атындағы орта мектебі мектепке дейінгі шағын орталығымен.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Текес ауылы.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769 сайлау учаскесі.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 Текес ауылы, М. Әуезов көшесі № 15, Жаңа Текес негізгі мектебі.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 Текес ауылы.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770 сайлау учаскесі.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Тегістік ауылы, Биеке көшесі № 18, Мұқағали Мақатаев атындағы орта мектебі мектепке дейінгі шағын орталығымен.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Тегістік ауылы.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771 сайлау учаскесі.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Қақпақ ауылы, Жәменке көшесі № 17, Жаменке орта мектебі мектепке дейінгі шағын орталығымен.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Қақпақ ауылы.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772 сайлау учаскесі.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Көкбел ауылы, Жамбыл көшесі № 3, Көксай орта мектебі мектепке дейінгі шағын орталығымен.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Көкбел ауылы.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773 сайлау учаскесі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Қайнар ауылы, Омар көшесі № 31, Қайнар ауылдық Мәдениет үйі.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Қайнар ауылы.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774 сайлау учаскесі.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Сарыжаз ауылы, Жапар көшесі № 20, Сарыжаз орта мектебі мектепке дейінгі шағын орталығымен және Ақбейіт бастауыш мектебімен.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Сарыжаз ауылы.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775 сайлау учаскесі.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Ақбейіт ауылы, Сарыжаз кәсіптік-техникалық колледжі.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Ақбейіт ауылы.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776 сайлау учаскесі.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Көмірші ауылы, Көмірші орта мектебі мектепке дейінгі шағын орталығымен.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Көмірші ауылы.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777 сайлау учаскесі.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Шалкөде ауылы, Атагелдиев көшесі № 1, Шалкөде орта мектебі мектепке дейінгі шағын орталығымен.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Шалкөде ауылы.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778 сайлау учаскесі.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Талас ауылы, Мектеп көшесі № 1, Шоқан Уалиханов атындағы орта мектеп мектепке дейінгі шағын орталығымен.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Талас ауылы.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779 сайлау учаскесі.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Қарасаз ауылы, Ә. Дөненбаев көшесі № 10, Қарасаз ауылдық Мәдениет үйі.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Қарасаз ауылы.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780 сайлау учаскесі.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Тұзкөл ауылы, Сатылған көшесі № 11, Тәліп Мұсақұлов атындағы орта мектебі мектепке дейінгі шағын орталығымен.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Тұзкөл ауылы.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781 сайлау учаскесі.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Сарыбастау ауылы, Нұрасыл көшесі № 26, Сұраншы Сауранбаев атындағы орта мектебі мектепке дейінгі шағын орталығымен.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Сарыбастау ауылы.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782 сайлау учаскесі.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Сүмбе ауылы, М. Әуезов көшесі № 42, Абай атындағы орта мектебі мектепке дейінгі шағын орталығымен.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Сүмбе ауылы.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783 сайлау учаскесі.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Қызылшекара ауылы, Бекдайыр көшесі № 10, Көдек Байшығанұлы атындағы орта мектебі мектепке дейінгі шағын орталығымен.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Қызылшекара ауылы.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784 сайлау учаскесі.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Қазақстан Республикасы Ұлттық қауіпсіздік комитеті Шекара қызметінің Алматы облысы бойынша департаментінің Райымбек ауданы бойынша шекара басқармасының Нарынқол шекара бөлімі.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Нарынқол шекара бөлімі.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785 сайлау учаскесі.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Сүмбе ауылы, Қазақстан Республикасы Ұлттық қауіпсіздік комитеті Шекара қызметінің Алматы облысы бойынша департаментінің Райымбек ауданы бойынша шекара басқармасының Сүмбе шекара бөлімі.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Сүмбе шекара бөлімі.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786 сайлау учаскесі.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Албан Асан көшесі № 1 ШЖҚ "Райымбек аудандық ауруханасы".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ШЖҚ "Райымбек аудандық ауруханасы".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