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9909" w14:textId="3409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бойынша коммуналдық қалдықтарды түзу және жинақтау нормалары мен қатты тұрмыстық қалдықтарды жинауға, тасымалдауға және көму бойынша тұрғындар үшін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2025 жылғы 15 мамырдағы № 35-10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2), 3) тармақшаларына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 Қарасай ауданы бойынша коммуналдық қалдықтарды түзу және жинақтау нормалары мен тұрғындар үшін қатты тұрмыстық қалдықтарды жинауға, тасымалдауға, сұрыптауға және көмуге арналған тарифтер осы шешімнің №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2025 жылғы "15" мамыр № 35- 10 шешіміне №1 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Қарасай ауданы бойынша коммуналдық қалдықтарды түзу және жинақтау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айырысу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жинақтау, м3 /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 иелері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 иелері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басқа да осындай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кеңселер,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емдеу-алдын алу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кафелер, басқа да ойын-сауық орындары мен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казинолар, Ойын автоматтары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дүкендер,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саудасы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науалар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өнеркәсіптік, азық-түлік тауарларының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үйлер: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автокөлік жуу орындары, ЖҚС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жуу, құрғақ тазалау, тұрмыстық техниканы жөндеу,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шеберханалар, аяқ киім жөндеу,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 көрсету (кілттерді дайындау және т. 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іс-шараларды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жер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2025 жылғы "15" мамыр № 35-10 шешіміне №2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Қарасай ауданы бойынша қатты тұрмыстық қалдықтарды жинауға, тасымалдауға, сұрыптауға және көмуге арналған тұрғындар үшін тарифтер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(қосылған құн салығынсыз,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 иелері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 иелері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бірлік тарифі (көлемі)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3 537,52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