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9e3e" w14:textId="c799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қала, ауылдық округтерінің 2026-2028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2025 жылғы 29 желтоқсандағы № 49-3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13-тармағымен.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Қаскелең қаласының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4 862 362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4 727 605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134 757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4 926 129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63 767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63 767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63 767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Қарасай ауданы Жамбыл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586 308 мың теңге, оның ішінде: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518 323 мың теңге;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67 985 мың теңге; 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593 714 мың теңге;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7 406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7 406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7 406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Қарасай ауданы Елтай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1 164 169 мың теңге, оның ішінде: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1 086 831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77 338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1 169 330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5 161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5 161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қалдықтры 5 161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Қарасай ауданы Жібек жолы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833 270 мың теңге, оның ішінде: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810 272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839 248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5 978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5 978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5 978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4 -тармақ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Қарасай ауданы Райымбек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1 598 417 мың теңге, оның ішінде: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1 591 429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6 988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1 610 134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11 717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11 717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11 717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5 -тармақ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Қарасай ауданы Бірінші май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7"/>
    <w:bookmarkStart w:name="z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167 165 мың теңге, оның ішінде: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153 867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171 173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4 008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4 008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4 008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6 -тармақ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Қарасай ауданы Жандосов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9"/>
    <w:bookmarkStart w:name="z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388 130 мың теңге, оның ішінде: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372 130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388 134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7 -тармақ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Қарасай ауданы Ұмтыл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31"/>
    <w:bookmarkStart w:name="z1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719 152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664 314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719 616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464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8 -тармақ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Қарасай ауданы Шамалған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33"/>
    <w:bookmarkStart w:name="z1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803 151 мың теңге, оның ішінде: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802 851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807 856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4 705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4 705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4 705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9 -тармақ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Қарасай ауданы Іргелі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35"/>
    <w:bookmarkStart w:name="z1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2 201 336 мың теңге, оның ішінде: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2 200 598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2 214 133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12 797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12 797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12 797 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10 -тармақ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Қарасай ауданы Әйтей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37"/>
    <w:bookmarkStart w:name="z1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430 637 мың теңге, оның ішінде: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364 333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435 793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5 156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5 156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5 156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11 -тармақ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Аудандық маңызы бар қала, ауылдық округтердің бюджеттерінен аудандық бюджетке берілетін бюджеттік алып қоюлардың көлемі 2026-2028 жылдарға мынадай көлемде белгіленсін.</w:t>
      </w:r>
    </w:p>
    <w:bookmarkEnd w:id="39"/>
    <w:bookmarkStart w:name="z1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2026 жылға арналған бюджеттік алып қоюлар 7 770 985 мың теңге сомасында көзделсін, оның ішінде:</w:t>
      </w:r>
    </w:p>
    <w:bookmarkEnd w:id="40"/>
    <w:bookmarkStart w:name="z1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қаласынан 3 052 468 мың теңге;</w:t>
      </w:r>
    </w:p>
    <w:bookmarkEnd w:id="41"/>
    <w:bookmarkStart w:name="z1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округінен 257 350 мың теңге;</w:t>
      </w:r>
    </w:p>
    <w:bookmarkEnd w:id="42"/>
    <w:bookmarkStart w:name="z1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округінен 638 467 мың теңге;</w:t>
      </w:r>
    </w:p>
    <w:bookmarkEnd w:id="43"/>
    <w:bookmarkStart w:name="z1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округінен 422 271 мың теңге;</w:t>
      </w:r>
    </w:p>
    <w:bookmarkEnd w:id="44"/>
    <w:bookmarkStart w:name="z1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округінен 946 808 мың теңге;</w:t>
      </w:r>
    </w:p>
    <w:bookmarkEnd w:id="45"/>
    <w:bookmarkStart w:name="z1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округінен 17 839 мың теңге;</w:t>
      </w:r>
    </w:p>
    <w:bookmarkEnd w:id="46"/>
    <w:bookmarkStart w:name="z1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округінен 156 161 мың теңге;</w:t>
      </w:r>
    </w:p>
    <w:bookmarkEnd w:id="47"/>
    <w:bookmarkStart w:name="z1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округінен 352 228 мың теңге;</w:t>
      </w:r>
    </w:p>
    <w:bookmarkEnd w:id="48"/>
    <w:bookmarkStart w:name="z1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округінен 399 574 мың теңге;</w:t>
      </w:r>
    </w:p>
    <w:bookmarkEnd w:id="49"/>
    <w:bookmarkStart w:name="z1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округінен 1 408 960 мың теңге;</w:t>
      </w:r>
    </w:p>
    <w:bookmarkEnd w:id="50"/>
    <w:bookmarkStart w:name="z1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округінен 118 859 мың теңге.</w:t>
      </w:r>
    </w:p>
    <w:bookmarkEnd w:id="51"/>
    <w:bookmarkStart w:name="z1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2027 жылға арналған бюджеттік алып қоюлар 8 314 954 мың теңге сомасында, оның ішінде:</w:t>
      </w:r>
    </w:p>
    <w:bookmarkEnd w:id="52"/>
    <w:bookmarkStart w:name="z1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қаласынан – 3 266 141 мың теңге;</w:t>
      </w:r>
    </w:p>
    <w:bookmarkEnd w:id="53"/>
    <w:bookmarkStart w:name="z1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округінен – 275 365 мың теңге;</w:t>
      </w:r>
    </w:p>
    <w:bookmarkEnd w:id="54"/>
    <w:bookmarkStart w:name="z1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округінен – 683 160 мың теңге;</w:t>
      </w:r>
    </w:p>
    <w:bookmarkEnd w:id="55"/>
    <w:bookmarkStart w:name="z1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округінен – 451 830 мың теңге;</w:t>
      </w:r>
    </w:p>
    <w:bookmarkEnd w:id="56"/>
    <w:bookmarkStart w:name="z1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округінен – 1 013 085 мың теңге;</w:t>
      </w:r>
    </w:p>
    <w:bookmarkEnd w:id="57"/>
    <w:bookmarkStart w:name="z1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округінен – 19 088 мың теңге;</w:t>
      </w:r>
    </w:p>
    <w:bookmarkEnd w:id="58"/>
    <w:bookmarkStart w:name="z1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округінен – 167 092 мың теңге;</w:t>
      </w:r>
    </w:p>
    <w:bookmarkEnd w:id="59"/>
    <w:bookmarkStart w:name="z1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округінен – 376 884 мың теңге;</w:t>
      </w:r>
    </w:p>
    <w:bookmarkEnd w:id="60"/>
    <w:bookmarkStart w:name="z1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округінен – 427 544 мың теңге;</w:t>
      </w:r>
    </w:p>
    <w:bookmarkEnd w:id="61"/>
    <w:bookmarkStart w:name="z1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округінен – 1 507 587 мың теңге;</w:t>
      </w:r>
    </w:p>
    <w:bookmarkEnd w:id="62"/>
    <w:bookmarkStart w:name="z1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округінен – 127 179 мың теңге.</w:t>
      </w:r>
    </w:p>
    <w:bookmarkEnd w:id="63"/>
    <w:bookmarkStart w:name="z1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2028 жылға арналған бюджеттік алып қоюлар 8 897 002 мың теңге сомасында, оның ішінде:</w:t>
      </w:r>
    </w:p>
    <w:bookmarkEnd w:id="64"/>
    <w:bookmarkStart w:name="z1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қаласынан – 3 494 771 мың теңге;</w:t>
      </w:r>
    </w:p>
    <w:bookmarkEnd w:id="65"/>
    <w:bookmarkStart w:name="z1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округінен – 294 641 мың теңге;</w:t>
      </w:r>
    </w:p>
    <w:bookmarkEnd w:id="66"/>
    <w:bookmarkStart w:name="z1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округінен – 730 981 мың теңге;</w:t>
      </w:r>
    </w:p>
    <w:bookmarkEnd w:id="67"/>
    <w:bookmarkStart w:name="z1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округінен – 483 458 мың теңге;</w:t>
      </w:r>
    </w:p>
    <w:bookmarkEnd w:id="68"/>
    <w:bookmarkStart w:name="z1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округінен – 1 084 001 мың теңге;</w:t>
      </w:r>
    </w:p>
    <w:bookmarkEnd w:id="69"/>
    <w:bookmarkStart w:name="z1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округінен – 20 424 мың теңге;</w:t>
      </w:r>
    </w:p>
    <w:bookmarkEnd w:id="70"/>
    <w:bookmarkStart w:name="z1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округінен – 178 788 мың теңге;</w:t>
      </w:r>
    </w:p>
    <w:bookmarkEnd w:id="71"/>
    <w:bookmarkStart w:name="z1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округінен – 403 266 мың теңге;</w:t>
      </w:r>
    </w:p>
    <w:bookmarkEnd w:id="72"/>
    <w:bookmarkStart w:name="z1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округінен – 457 472 мың теңге;</w:t>
      </w:r>
    </w:p>
    <w:bookmarkEnd w:id="73"/>
    <w:bookmarkStart w:name="z1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округінен – 1 613 118 мың теңге;</w:t>
      </w:r>
    </w:p>
    <w:bookmarkEnd w:id="74"/>
    <w:bookmarkStart w:name="z1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округінен – 136 082 мың теңге.</w:t>
      </w:r>
    </w:p>
    <w:bookmarkEnd w:id="75"/>
    <w:bookmarkStart w:name="z1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2026 жылдың 1 қаңтарынан бастап қолданысқа енгізіледі.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қаласының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қаласының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1 928 389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79 878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78 552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1 228 308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май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май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май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156 161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20-қосымша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21-қосымша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2025 жылғы 29 желтоқсандағы № 49-3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 қосымша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2025 жылғы 29 желтоқсандағы № 49-3 шешіміне 23-қосымша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2025 жылғы 29 желтоқсандағы № 49-3 шешіміне 24-қосымша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26-қосымша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5 807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27-қосымша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29-қосымша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30-қосымша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Іргелі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- Алматы облысы Қарасай аудандық мәслихатының 20.03.2026 </w:t>
      </w:r>
      <w:r>
        <w:rPr>
          <w:rFonts w:ascii="Times New Roman"/>
          <w:b w:val="false"/>
          <w:i w:val="false"/>
          <w:color w:val="ff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 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ауылдық округінің 2026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32-қосымша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ауылдық округінің 2027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2025 жылғы 29 желтоқсандағы № 49-3 шешіміне 33-қосымша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Әйтей ауылдық округінің 2028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512 661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