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3f55" w14:textId="14f3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2025 жылғы 25 желтоқсандағы № 48-3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6-тармағымен.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"Облыстық және аудандық бюджеттер, облыстық маңызы бар қалалар бюджеттері арасындағы 2026-2028 жылдарға арналған жалпы сипаттағы трансферттердің көлемі туралы" Алматы облыстық мәслихатының 2025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№44-252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сәйкес, Қарасай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сәйкес, 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119 989 437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95 379 926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288 189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2 320 642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22 000 680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119 913 957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97 226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242 200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144 974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21 746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21 746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242 200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220 454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маңызы бар қала, ауылдық округтердің бюджеттерінен аудандық бюджетке берілетін бюджеттік алып қоюлардың көлемі 2026-2028 жылдарға мынадай көлемде белгіленсін.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2026 жылға арналған бюджеттік алып қоюлар 7 770 985 мың теңге сомасында көзделсін,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қаласынан 3 052 468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округінен 257 350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округінен 638 467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округінен 422 271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ауылдық округінен 946 808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ауылдық округінен 17 839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ауылдық округінен 156 161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Ұмтыл ауылдық округінен 352 228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Шамалған ауылдық округінен 399 574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ауылдық округінен 1 408 960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Әйтей ауылдық округінен 118 859 мың теңге.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2027 жылға арналған бюджеттік алып қоюлар 8 314 954 мың теңге сомасында,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қаласынан – 3 266 141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округінен – 275 365 мың теңге; Елтай ауылдық округінен – 683 160 мың теңге; Жібек жолы ауылдық округінен – 451 830 мың теңге; Райымбек ауылдық округінен – 1 013 085 мың теңге; Бірінші Май ауылдық округінен – 19 088 мың теңге; Жандосов ауылдық округінен – 167 092 мың теңге; Ұмтыл ауылдық округінен – 376 884 мың теңге; Шамалған ауылдық округінен – 427 544 мың теңге; Іргелі ауылдық округінен – 1 507 587 мың теңге; Әйтей ауылдық округінен – 127 179 мың теңге.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2028 жылға арналған бюджеттік алып қоюлар 8 897 002 мың теңге сомасында,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қаласынан – 3 494 771 мың теңге; Жамбыл ауылдық округінен – 294 641 мың теңге; Елтай ауылдық округінен – 730 981 мың теңге; Жібек жолы ауылдық округінен – 483 458 мың теңге; Райымбек ауылдық округінен – 1 084 001 мың теңге; Бірінші Май ауылдық округінен – 20 424 мың теңге; Жандосов ауылдық округінен – 178 788 мың теңге; Ұмтыл ауылдық округінен – 403 266 мың теңге; Шамалған ауылдық округінен – 457 472 мың теңге; Іргелі ауылдық округінен – 1 613 118 мың теңге; Әйтей ауылдық округінен – 136 082 мың теңге.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Ауданның жергілікті атқарушы органының 2026 жылға арналған резерві 302 617 мың теңге сомасында бекітілсін.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маңызы бар қаланың, ауылдық округтердің бюджеттерінде көзделетін шығыстар көлемі: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Жергілікті бюджеттердің шығыстарында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-қосымшасына сәйкес жалпы сипаттағы нысаналы трансферттердің көлемі ескерілсін.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аудандық бюджетте аудандық маңызы бар қаланың, ауылдық округтердің бюджеттеріне берілетін ағымдағы нысаналы трансферттер көзделгені ескерілсін,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қала, ауылдық округ әкмі аппаратының материалдық техникалық базасы;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жерлеу орындарын ұстау және туыстары жоқ адамдарды жерлеу;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қаланың, ауылдық округтердің бюджеттеріне бөлу Қарасай ауданы әкімдігінің қаулысы негізінде айқындалады.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"25" желтоқсан № 48-3 шешіміне 1-қосымша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Қарасай ауданының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119 989 437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95 379 926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61 642 951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119 913 957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3 495 573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2 755 118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2 755 118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2 064 127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9 336 628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3 862 069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3 072 051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2 768 492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4 359 766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4 359 766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4 063 536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1 114 793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1 114 793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2 490 273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2 378 775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2 378 775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бойынша, сондай-ақ Қазақстан Республикасы Президентінің тапсырмасы бойынша ағымдағы шығыстарға іс-шаралар өткізу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2 307 112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4 988 769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3 118 419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3 118 419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1 271 051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1 847 368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1 870 350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1 870 350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тасмалдарын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1 823 627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1 000 474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деңгеиде кәсіпкерлік пен өнеркәсіпті дамыту саласындағы мемлекттік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673 186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673 186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96 172 709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96 172 709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96 172 709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96 172 709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"25" желтоқсан №48-3 шешіміне 2-қосымша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Қарасай ауданының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137 918 663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113 691 807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74 518 505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73 265 812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135 019 546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2 769 098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2 769 098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2 965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өзгеде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тасмалдарын субсидиялау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деңгеиде кәсіпкерлік пен өнеркәсіпті дамыту саласындағы мемлекттік саясатты іске асыру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112 573 411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112 573 411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112 573 411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112 573 411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2 771 828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- 2 771 828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3 048 188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"25" желтоқсан №48-3 шешіміне 3-қосымша</w:t>
            </w:r>
          </w:p>
        </w:tc>
      </w:tr>
    </w:tbl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Қарасай ауданының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146 534 148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124 589 511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35 563 001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14 751 627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20 784 374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6 128 916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6 128 916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81 890 611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80 525 175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1 365 436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1 033 983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1 033 983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2 757 446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18 845 084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14 380 779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14 380 779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4 464 305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146 458 668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тасмалдарын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деңгеиде кәсіпкерлік пен өнеркәсіпті дамыту саласындағы мемлекттік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128 681 853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128 681 853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128 681 853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128 681 853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"25" желтоқсан № 48-3 шешіміне 4-қосымша</w:t>
            </w:r>
          </w:p>
        </w:tc>
      </w:tr>
    </w:tbl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сипаттағы нысаналы трансферттердің көлемі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ауылдық округтер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