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6f76" w14:textId="5b76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"Қарасай аудандық мәслихаты аппараты" мемлекеттік мекемесінің "Б" корпусы мемлекеттік әкімшілік қызметшілерінің қызметін бағалаудың әдістемесін бекіту туралы 2023 жылғы 03 мамырдағы №2-9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31 қазандағы № 43-4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аудандық мәслихаты аппараты" мемлекеттік мекемесінің "Б" корпусы мемлекеттік әкімшілік қызметшілерінің қызметін бағалаудың әдістемесін бекіту туралы 2023 жылғы 03 мамырдағы </w:t>
      </w:r>
      <w:r>
        <w:rPr>
          <w:rFonts w:ascii="Times New Roman"/>
          <w:b w:val="false"/>
          <w:i w:val="false"/>
          <w:color w:val="000000"/>
          <w:sz w:val="28"/>
        </w:rPr>
        <w:t>№2-9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Қарасай аудандық мәслихаты аппаратының басшысы К.Абильбековке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