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be948" w14:textId="49be9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Қарасай аудандық мәслихатының 2024 жылғы 30 желтоқсандағы № 30-3 "Қарасай ауданының қала, ауылдық округтерінің 2025-2027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аудандық мәслихатының 2025 жылғы 15 тамыздағы № 41-3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Қарасай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Қарасай аудандық мәслихатының "Қарасай ауданының қала, ауылдық округтерінің 2025-2027 жылдарға арналған бюджеттері туралы" 2024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30-3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-тармақтары жаңа редакцияда жазылсын: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Қарасай ауданы Жамбыл ауылдық округінің 2025-2027 жылдарға арналған бюджеті тиісінше осы шешімнің 4, 5, 6-қосымшаларына сәйкес, оның ішінде 2025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586 286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494 334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негізігі капиталды сатудан түсетін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91 952 мың теңге;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591 640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қаржы активтерін сатудан түсетін түсімдер 0 теңге;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5 354 мың теңге;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5 354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5 354 мың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Қарасай ауданы Жібек жолы ауылдық округінің 2025-2027 жылдарға арналған бюджеті тиісінше осы шешімнің 10, 11, 12-қосымшаларына сәйкес, оның ішінде 2025 жылға келесі көлемдерде бекітілсін: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793 545 мың теңге, оның ішінде: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715 651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негізігі капиталды сатудан түсетін түсімдер 0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77 894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802 221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8 676 мың теңге; 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8 676 мың теңге, оның ішінде: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8 676 мың теңге."; 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Қарасай ауданы Әйтей ауылдық округінің 2025-2027 жылдарға арналған бюджеті тиісінше осы шешімнің 31, 32, 33-қосымшаларына сәйкес, оның ішінде 2025 жылға келесі көлемдерде бекітілсін: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440 239 мың теңге, оның ішінде: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251 721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негізігі капиталды сатудан түсетін түсімдер 0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188 518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444 364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4 125 мың теңге; 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4 125 мың теңге, оның ішінде: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4 125 мың теңге.";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жазылсын.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жылдың 1 қаңтарынан бастап қолданысқа енгізіледі.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Қарасай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Айнабеков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2025 жылғы 15 тамыздағы № 41-3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2024 жылғы 30 желтоқсандағы № 30-3 шешіміне 4-қосымша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округінің 2025 жылға арналған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2025 жылғы 15 тамыздағы № 41-3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2024 жылғы 30 желтоқсандағы № 30-3 шешіміне 10-қосымша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ауылдық округінің 2025 жылға арналған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2025 жылғы 15 тамыздағы № 41-3 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2024 жылғы 30 желтоқсандағы № 30-3 шешіміне 31-қосымша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Әйтей ауылдық округінің 2025 жылға арналған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440 239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