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ff08" w14:textId="4fef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2024 жылғы 26 желтоқсандағы № 29-3 "Қарасай ауданының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2025 жылғы 16 маусымдағы № 37-3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Қарасай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ауданы мәслихатының "Қарасай ауданының 2025-2027 жылдарға арналған бюджеті туралы" 2024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№29-3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жариялансын: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2025-2027 жылдарға арналған аудандық бюджет тиісінше осы шешімнің 1, 2, 3-қосымшаларына сәйкес, оның ішінде 2025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78 887 789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55 371 916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25 174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5 093 091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18 397 608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82 922 034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150 679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283 104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132 425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4 184 924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4 184 924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3 483 021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338 149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1 040 052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2025 жылғы "16" маусым №37-3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26 желтоқсандағы №29-3 шешіміне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Қарасай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78 887 789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55 371 916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9 602 818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9 602 818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2 389 912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2 389 912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42 530 391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42 027 743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848 795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848 795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5 093 091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2 525 350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2 525 350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2 567 741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2 567 741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18 397 608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10 024 684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10 024 684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8 372 924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8 372 924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82 922 034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трнасферттер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3 391 902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2 138 304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2 138 304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10 690 868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6 551 429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5 306 736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5 170 743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2 359 379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обьектілерін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31 142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2 094 401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2 094 401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1 299 093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тасмалдарын субсидиялау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трнасферттер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2 708 833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деңгеиде кәсіпкерлік пен өнеркәсіпті дамыту саласындағы мемлекттік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органдардың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2 684 677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58 137 175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58 137 175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58 137 175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26 128 245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төмендегі тұрған бюджеттен ағымдағы нысаналы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31 847 964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-4 184 924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4 184 924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