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8544" w14:textId="50d8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2024 жылғы 30 желтоқсандағы № 30-3 "Қарасай ауданының қала,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2025 жылғы 20 наурыздағы № 34-3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қала, ауылдық округтерінің 2025-2027 жылдарға арналған бюджеттері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жазылсын: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Қарасай ауданы Қаскелең қаласының 2025-2027 жылдарға арналған бюджеті тиісінше осы шешімнің 1, 2,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3 798 968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3 230 683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568 285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3 815 375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16 407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16 407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16 407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Қарасай ауданы Жамбыл ауылдық округінің 2025-2027 жылдарға арналған бюджеті тиісінше осы шешімнің 4, 5, 6-қосымшаларына сәйкес, оның ішінде 2025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525 384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449 824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75 560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530 738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5 354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5 354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5 354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Қарасай ауданы Елтай ауылдық округінің 2025-2027 жылдарға арналған бюджеті тиісінше осы шешімнің 7, 8, 9-қосымшаларына сәйкес, оның ішінде 2025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604 982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510 682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94 300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608 180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3 198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3 198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қалдықтры 3 198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Қарасай ауданы Жібек жолы ауылдық округінің 2025-2027 жылдарға арналған бюджеті тиісінше осы шешімнің 10, 11, 12-қосымшаларына сәйкес, оның ішінде 2025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733 277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646 651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86 626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741 953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8 676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8 676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8 676 мың теңге.";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Қарасай ауданы Райымбек ауылдық округінің 2025-2027 жылдарға арналған бюджеті тиісінше осы шешімнің 13, 14, 15-қосымшаларына сәйкес, оның ішінде 2025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1 391 577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1 293 376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98 201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1 404 281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12 704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12 704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12 704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Қарасай ауданы Бірінші май ауылдық округінің 2025-2027 жылдарға арналған бюджеті тиісінше осы шешімнің 16, 17, 18-қосымшаларына сәйкес, оның ішінде 2025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204 240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143 764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60 476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205 347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1 107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1 107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1 107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Қарасай ауданы Жандосов ауылдық округінің 2025-2027 жылдарға арналған бюджеті тиісінше осы шешімнің 19, 20, 21-қосымшаларына сәйкес, оның ішінде 2025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364 069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302 424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61 645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364 075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Қарасай ауданы Ұмтыл ауылдық округінің 2025-2027 жылдарға арналған бюджеті тиісінше осы шешімнің 22, 23, 24-қосымшаларына сәйкес, оның ішінде 2025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485 028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428 520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56 508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486 633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1 605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1 605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1 605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Қарасай ауданы Шамалған ауылдық округінің 2025-2027 жылдарға арналған бюджеті тиісінше осы шешімнің 25, 26, 27-қосымшаларына сәйкес, оның ішінде 2025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716 348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609 182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107 166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721 453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5 105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5 105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5 105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Қарасай ауданы Іргелі ауылдық округінің 2025-2027 жылдарға арналған бюджеті тиісінше осы шешімнің 28, 29, 30-қосымшаларына сәйкес, оның ішінде 2025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1 694 866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1 579 180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115 686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1 695 762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896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896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896 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Қарасай ауданы Әйтей ауылдық округінің 2025-2027 жылдарға арналған бюджеті тиісінше осы шешімнің 31, 32, 33-қосымшаларына сәйкес, оның ішінде 2025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340 375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233 371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107 004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344 500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4 125 мың теңге;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4 125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4 125 мың теңге.";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қаласының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34-3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30-3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34-3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410 909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май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34-3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30-3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Ұмтыл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72 844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72 844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72 844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63 044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34-3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30-3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2 436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34-3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30-3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Іргелі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34-3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30-3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340 375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