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f5a8" w14:textId="184f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2025 жылғы 16 шілдедегі № 303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басұару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Құрылыс және Тұрғын үй-коммуналдық шаруашылық істері агенттігі төрағасының 2011 жылғы 26 тамыздағы "Мемлекеттік тұрғын үй қорындағы тұрғын үйді пайдаланғаны үшін төлемақы мөлшерін есептеу әдістемесін бекіту туралы" №306 бұйрығына сәйкес, Қарасай ауданының әкімдігі,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ауданының мемлекеттік тұрғын үй қорынан тұрғын үйді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Ақылбекке жүктелсін;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әкімдігінің 2025 жылғы "___"__________ "Мемлекеттік тұрғын үй қорындағы тұрғын үйді пайдаланғаны үшін төлемақы мөлшерін белгілеу туралы" №_____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облысы, Қарасай ауданы, Қаскелең қаласы, №005 есептік-квартал, № 114, 13, 15, 17, 18 мекен жайында орналасқан мемлекеттік тұрғын үй қорындағы тұрғын үйлерді пайдаланғаны үшін тұрғын үйлердегі пәтерлердің бір шаршы метр үшін айына төлемақы мөлшері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 А – кондоминиум объектісінің құрамына кіретін мемлекеттік тұрғын үй қорындағы тұрғын үйді пайдаланғаны үшін төлемақы мөлшері (айына 1 шаршы метр үшін, теңге);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1.04-26-2022 ҚН құрылыс нормаларына сәйкес анықталады.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690 300 000 теңге / 1917,5 ш.м. (техникалық төлқұжаттың деректеріне сәйкес үйдің жалпы алаңы) = 360 000,0 теңге тұрғын үйдің жалпы аланың бір шаршы метірін салудың құны.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жыл.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360 000,0 / 140 / 12 + 0 = 214 теңге айына бір шаршы метр үшін.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облысы, Қарасай ауданы, Қаскелең қаласы, №203 есептік-квартал, №8691/2 үй мекен жайында орналасқан мемлекеттік тұрғын үй қорындағы тұрғын үйлерді пайдаланғаны үшін тұрғын үйлердегі пәтерлердің бір шаршы метр үшін айына төлемақы мөлшері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 А – кондоминиум объектісінің құрамына кіретін мемлекеттік тұрғын үй қорындағы тұрғын үйді пайдаланғаны үшін төлемақы мөлшері (айына 1 шаршы метр үшін, теңге);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1.04-26-2022 ҚН құрылыс нормаларына сәйкес анықталады.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358 776 000 теңге / 996,6 ш.м. (техникалық төлқұжаттың деректеріне сәйкес үйдің жалпы алаңы) = 360 000,0 теңге тұрғын үйдің жалпы аланың бір шаршы метірін салудың құны.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жыл.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360 000,0 / 140 / 12 + 0 = 214 теңге айына бір шаршы метр үшін.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облысы, Қарасай ауданы, Қаскелең қаласы, "Арнау" тұрғын-үй кешені №12 және №13 үй мекен жайында орналасқан мемлекеттік тұрғын үй қорындағы тұрғын үйлерді пайдаланғаны үшін тұрғын үйлердегі пәтерлердің бір шаршы метр үшін айына төлемақы мөлшері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 А – кондоминиум объектісінің құрамына кіретін мемлекеттік тұрғын үй қорындағы тұрғын үйді пайдаланғаны үшін төлемақы мөлшері (айына 1 шаршы метр үшін, теңге);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1.04-26-2022 ҚН құрылыс нормаларына сәйкес анықталады.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739 728 000 теңге / 2054,8 ш.м. (техникалық төлқұжаттың деректеріне сәйкес үйдің жалпы алаңы) = 360 000,0 теңге тұрғын үйдің жалпы аланың бір шаршы метірін салудың құны.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жыл.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360 000,0 / 140 / 12 + 0 = 214 теңге айына бір шаршы метр үшін.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облысы, Қарасай ауданы, Қаскелең қаласы, №021 есептік квартал, 1476/1 үй мекен жайында орналасқан мемлекеттік тұрғын үй қорындағы тұрғын үйлерді пайдаланғаны үшін тұрғын үйлердегі пәтерлердің бір шаршы метр үшін айына төлемақы мөлшері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 А – кондоминиум объектісінің құрамына кіретін мемлекеттік тұрғын үй қорындағы тұрғын үйді пайдаланғаны үшін төлемақы мөлшері (айына 1 шаршы метр үшін, теңге);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1.04-26-2022 ҚН құрылыс нормаларына сәйкес анықталады.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28 000 000 теңге / 125,5 ш.м. (техникалық төлқұжаттың деректеріне сәйкес үйдің жалпы алаңы) = 223 107 теңге тұрғын үйдің жалпы аланың бір шаршы метірін салудың құны.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жыл.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223 107 / 140 / 12 + 0 = 132 теңге айына бір шаршы метр үшін.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облысы, Қарасай ауданы, Қаскелең қаласы, №021 есептік квартал, 1476/3, 1476/4, 1476/5 үй мекен жайында орналасқан мемлекеттік тұрғын үй қорындағы тұрғын үйлерді пайдаланғаны үшін тұрғын үйлердегі пәтерлердің бір шаршы метр үшін айына төлемақы мөлшері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 А – кондоминиум объектісінің құрамына кіретін мемлекеттік тұрғын үй қорындағы тұрғын үйді пайдаланғаны үшін төлемақы мөлшері (айына 1 шаршы метр үшін, теңге);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1.04-26-2022 ҚН құрылыс нормаларына сәйкес анықталады.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84 000 000 теңге / 373,5 ш.м. (техникалық төлқұжаттың деректеріне сәйкес үйдің жалпы алаңы) = 224 899 теңге тұрғын үйдің жалпы аланың бір шаршы метірін салудың құны.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жыл.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224 899 / 140 / 12 + 0 = 133 теңге айына бір шаршы метр үшін.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облысы, Қарасай ауданы, Қаскелең қаласы, №021 есептік квартал, 1473/5, 1473/6, 1473/2, 1473/3, 1473/4 үй мекен жайында орналасқан мемлекеттік тұрғын үй қорындағы тұрғын үйлерді пайдаланғаны үшін тұрғын үйлердегі пәтерлердің бір шаршы метр үшін айына төлемақы мөлшері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 А – кондоминиум объектісінің құрамына кіретін мемлекеттік тұрғын үй қорындағы тұрғын үйді пайдаланғаны үшін төлемақы мөлшері (айына 1 шаршы метр үшін, теңге);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1.04-26-2022 ҚН құрылыс нормаларына сәйкес анықталады.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140 000 000 теңге / 554,5 ш.м. (техникалық төлқұжаттың деректеріне сәйкес үйдің жалпы алаңы) = 252 479 теңге тұрғын үйдің жалпы аланың бір шаршы метірін салудың құны.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жыл.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252 479/ 140 / 12 + 0 = 150 теңге айына бір шаршы метр үшін.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облысы, Қарасай ауданы, Елтай ауылдық округі, Елтай ауылы, №060 есептік квартал, 193, 193/1, 193/2 үй мекен жайында орналасқан мемлекеттік тұрғын үй қорындағы тұрғын үйлерді пайдаланғаны үшін тұрғын үйлердегі пәтерлердің бір шаршы метр үшін айына төлемақы мөлшері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 А – кондоминиум объектісінің құрамына кіретін мемлекеттік тұрғын үй қорындағы тұрғын үйді пайдаланғаны үшін төлемақы мөлшері (айына 1 шаршы метр үшін, теңге);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1.04-26-2022 ҚН құрылыс нормаларына сәйкес анықталады.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636 219 800 теңге / 1772,2 ш.м. (техникалық төлқұжаттың деректеріне сәйкес үйдің жалпы алаңы) = 359 000 теңге тұрғын үйдің жалпы аланың бір шаршы метірін салудың құны.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жыл.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359 000/ 140 / 12 + 0 = 213 теңге айына бір шаршы метр үшін.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облысы, Қарасай ауданы, Қаскелең қаласы, №021 есептік квартал, 1425/1, 1425/3, 1425/5, 1425/7, 1425/8, 1425/9, 1425/11, 1425/12, 1425/4 үй мекен жайында орналасқан мемлекеттік тұрғын үй қорындағы тұрғын үйлерді пайдаланғаны үшін тұрғын үйлердегі пәтерлердің бір шаршы метр үшін айына төлемақы мөлшері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 А – кондоминиум объектісінің құрамына кіретін мемлекеттік тұрғын үй қорындағы тұрғын үйді пайдаланғаны үшін төлемақы мөлшері (айына 1 шаршы метр үшін, теңге);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1.04-26-2022 ҚН құрылыс нормаларына сәйкес анықталады.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252 000 000 теңге / 871,2 ш.м. (техникалық төлқұжаттың деректеріне сәйкес үйдің жалпы алаңы) = 289 256 теңге тұрғын үйдің жалпы аланың бір шаршы метірін салудың құны.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жыл.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289 256 / 140 / 12 + 0 = 172 теңге айына бір шаршы метр үшін.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