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d4474" w14:textId="9dd44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Қарасай ауданы бойынша коммуналдық қалдықтардың түзілу және жинақталу нормаларын есептеудің қағидаларын бекіту туралы</w:t>
      </w:r>
    </w:p>
    <w:p>
      <w:pPr>
        <w:spacing w:after="0"/>
        <w:ind w:left="0"/>
        <w:jc w:val="both"/>
      </w:pPr>
      <w:r>
        <w:rPr>
          <w:rFonts w:ascii="Times New Roman"/>
          <w:b w:val="false"/>
          <w:i w:val="false"/>
          <w:color w:val="000000"/>
          <w:sz w:val="28"/>
        </w:rPr>
        <w:t>Алматы облысы Қарасай ауданы әкімдігінің 2025 жылғы 16 маусымдағы № 269 қаулысы</w:t>
      </w:r>
    </w:p>
    <w:p>
      <w:pPr>
        <w:spacing w:after="0"/>
        <w:ind w:left="0"/>
        <w:jc w:val="both"/>
      </w:pPr>
      <w:bookmarkStart w:name="z7" w:id="0"/>
      <w:r>
        <w:rPr>
          <w:rFonts w:ascii="Times New Roman"/>
          <w:b w:val="false"/>
          <w:i w:val="false"/>
          <w:color w:val="000000"/>
          <w:sz w:val="28"/>
        </w:rPr>
        <w:t xml:space="preserve">
      Қазақстан Республикасы Экологиялық кодексінің 365-бабы 4-тармағының </w:t>
      </w:r>
      <w:r>
        <w:rPr>
          <w:rFonts w:ascii="Times New Roman"/>
          <w:b w:val="false"/>
          <w:i w:val="false"/>
          <w:color w:val="000000"/>
          <w:sz w:val="28"/>
        </w:rPr>
        <w:t>6)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31 - бабына</w:t>
      </w:r>
      <w:r>
        <w:rPr>
          <w:rFonts w:ascii="Times New Roman"/>
          <w:b w:val="false"/>
          <w:i w:val="false"/>
          <w:color w:val="000000"/>
          <w:sz w:val="28"/>
        </w:rPr>
        <w:t xml:space="preserve">, "Коммуналдық қалдықтардың түзілу және жинақталу нормаларын есептеудің үлгілік қағидаларын бекіту туралы" Қазақстан Республикасы Экология, геология және табиғи ресурстар министрінің 2021 жылғы 1 қыркүйектегі </w:t>
      </w:r>
      <w:r>
        <w:rPr>
          <w:rFonts w:ascii="Times New Roman"/>
          <w:b w:val="false"/>
          <w:i w:val="false"/>
          <w:color w:val="000000"/>
          <w:sz w:val="28"/>
        </w:rPr>
        <w:t>№ 347</w:t>
      </w:r>
      <w:r>
        <w:rPr>
          <w:rFonts w:ascii="Times New Roman"/>
          <w:b w:val="false"/>
          <w:i w:val="false"/>
          <w:color w:val="000000"/>
          <w:sz w:val="28"/>
        </w:rPr>
        <w:t xml:space="preserve"> бұйрығына сәйкес, Қарасай ауданының әкімдігі ҚАУЛЫ ЕТЕДІ:</w:t>
      </w:r>
    </w:p>
    <w:bookmarkEnd w:id="0"/>
    <w:bookmarkStart w:name="z8" w:id="1"/>
    <w:p>
      <w:pPr>
        <w:spacing w:after="0"/>
        <w:ind w:left="0"/>
        <w:jc w:val="both"/>
      </w:pPr>
      <w:r>
        <w:rPr>
          <w:rFonts w:ascii="Times New Roman"/>
          <w:b w:val="false"/>
          <w:i w:val="false"/>
          <w:color w:val="000000"/>
          <w:sz w:val="28"/>
        </w:rPr>
        <w:t xml:space="preserve">
      1. Қарасай ауданы бойынша коммуналдық қалдықтардың түзілу және жинақталу нормаларын есептеу қағидалары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2. Осы қаулының орындалуын бақылау Қарасай ауданы әкімінің жетекшілік ететін орынбасарына жүктелсін.</w:t>
      </w:r>
    </w:p>
    <w:bookmarkEnd w:id="2"/>
    <w:bookmarkStart w:name="z10"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Естенов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Қарасай ауданы әкімдігінің 2025 жылғы _____ сәуіріндегі №_____ қаулысына қосымша</w:t>
            </w:r>
          </w:p>
        </w:tc>
      </w:tr>
    </w:tbl>
    <w:bookmarkStart w:name="z13" w:id="4"/>
    <w:p>
      <w:pPr>
        <w:spacing w:after="0"/>
        <w:ind w:left="0"/>
        <w:jc w:val="left"/>
      </w:pPr>
      <w:r>
        <w:rPr>
          <w:rFonts w:ascii="Times New Roman"/>
          <w:b/>
          <w:i w:val="false"/>
          <w:color w:val="000000"/>
        </w:rPr>
        <w:t xml:space="preserve"> Қарасай ауданы бойынша коммуналдық қалдықтардың түзілу және жинақталу нормаларын есептеудің Қағидаларын бекіту туралы</w:t>
      </w:r>
    </w:p>
    <w:bookmarkEnd w:id="4"/>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xml:space="preserve">
      1. Осы Коммуналдық қалдықтардың түзілу және жинақталу нормаларын есептеудің қағидалары (бұдан әрі – Қағидалар) Қазақстан Республикасының Экология кодексінің 365-бабы 4-тармағының </w:t>
      </w:r>
      <w:r>
        <w:rPr>
          <w:rFonts w:ascii="Times New Roman"/>
          <w:b w:val="false"/>
          <w:i w:val="false"/>
          <w:color w:val="000000"/>
          <w:sz w:val="28"/>
        </w:rPr>
        <w:t>6) тармақшасына</w:t>
      </w:r>
      <w:r>
        <w:rPr>
          <w:rFonts w:ascii="Times New Roman"/>
          <w:b w:val="false"/>
          <w:i w:val="false"/>
          <w:color w:val="000000"/>
          <w:sz w:val="28"/>
        </w:rPr>
        <w:t xml:space="preserve">, "Қоммуналдық қалдықтардың түзілу және жинақталу нормаларын есептеудің үлгілік қағидаларын бекіту туралы" Қазақстан Республикасы Экология, геология және табиғи ресурстар министрінің 2021 жылғы 1 қыркүйектегі </w:t>
      </w:r>
      <w:r>
        <w:rPr>
          <w:rFonts w:ascii="Times New Roman"/>
          <w:b w:val="false"/>
          <w:i w:val="false"/>
          <w:color w:val="000000"/>
          <w:sz w:val="28"/>
        </w:rPr>
        <w:t>№ 347</w:t>
      </w:r>
      <w:r>
        <w:rPr>
          <w:rFonts w:ascii="Times New Roman"/>
          <w:b w:val="false"/>
          <w:i w:val="false"/>
          <w:color w:val="000000"/>
          <w:sz w:val="28"/>
        </w:rPr>
        <w:t xml:space="preserve"> бұйрығына сәйкес әзірленді және коммуналдық қалдықтардың түзілу және жинақталу нормаларын есептеудің тәртібін айқындайды.</w:t>
      </w:r>
    </w:p>
    <w:bookmarkEnd w:id="6"/>
    <w:bookmarkStart w:name="z16" w:id="7"/>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bookmarkEnd w:id="7"/>
    <w:bookmarkStart w:name="z17" w:id="8"/>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bookmarkEnd w:id="8"/>
    <w:bookmarkStart w:name="z18" w:id="9"/>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bookmarkEnd w:id="9"/>
    <w:bookmarkStart w:name="z19" w:id="10"/>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құрылысжайлары қалдықтары, пайдаланудан шығып қалған көлік құралдары немесе құрылыс қалдықтары кірмейді.</w:t>
      </w:r>
    </w:p>
    <w:bookmarkEnd w:id="10"/>
    <w:bookmarkStart w:name="z20" w:id="11"/>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bookmarkEnd w:id="11"/>
    <w:bookmarkStart w:name="z21" w:id="12"/>
    <w:p>
      <w:pPr>
        <w:spacing w:after="0"/>
        <w:ind w:left="0"/>
        <w:jc w:val="both"/>
      </w:pPr>
      <w:r>
        <w:rPr>
          <w:rFonts w:ascii="Times New Roman"/>
          <w:b w:val="false"/>
          <w:i w:val="false"/>
          <w:color w:val="000000"/>
          <w:sz w:val="28"/>
        </w:rPr>
        <w:t>
      3. Коммуналдық қалдықтардың қауіпті құрауыштары (электрондық және электр жабдықтар, құрамында сынап бар қалдықтар, батарейкалар, аккумуляторлар және өзге де қауіпті құрамдастар) бөлек жиналуға және арнайы бейімделген кәсіпорындарға қалпына келтіруге берілуге тиіс.</w:t>
      </w:r>
    </w:p>
    <w:bookmarkEnd w:id="12"/>
    <w:bookmarkStart w:name="z22" w:id="13"/>
    <w:p>
      <w:pPr>
        <w:spacing w:after="0"/>
        <w:ind w:left="0"/>
        <w:jc w:val="left"/>
      </w:pPr>
      <w:r>
        <w:rPr>
          <w:rFonts w:ascii="Times New Roman"/>
          <w:b/>
          <w:i w:val="false"/>
          <w:color w:val="000000"/>
        </w:rPr>
        <w:t xml:space="preserve"> 2-тарау. Коммуналдық қалдықтардың түзілу және жинақталу нормаларын есептеу тәртібі</w:t>
      </w:r>
    </w:p>
    <w:bookmarkEnd w:id="13"/>
    <w:bookmarkStart w:name="z23" w:id="14"/>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bookmarkEnd w:id="14"/>
    <w:bookmarkStart w:name="z24" w:id="15"/>
    <w:p>
      <w:pPr>
        <w:spacing w:after="0"/>
        <w:ind w:left="0"/>
        <w:jc w:val="both"/>
      </w:pPr>
      <w:r>
        <w:rPr>
          <w:rFonts w:ascii="Times New Roman"/>
          <w:b w:val="false"/>
          <w:i w:val="false"/>
          <w:color w:val="000000"/>
          <w:sz w:val="28"/>
        </w:rPr>
        <w:t>
      5. Коммуналдық қалдықтардың түзілу және жинақталу нормалары осы Қағидаларға 1-қосымшаға сәйкес тұрғын үй қорының барлық объектілері үшін және тұрғын емес үй-жайлар бойынша анықталады.</w:t>
      </w:r>
    </w:p>
    <w:bookmarkEnd w:id="15"/>
    <w:bookmarkStart w:name="z25" w:id="16"/>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bookmarkEnd w:id="16"/>
    <w:bookmarkStart w:name="z26" w:id="17"/>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 бөлінеді:</w:t>
      </w:r>
    </w:p>
    <w:bookmarkEnd w:id="17"/>
    <w:bookmarkStart w:name="z27" w:id="18"/>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bookmarkEnd w:id="18"/>
    <w:bookmarkStart w:name="z28" w:id="19"/>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bookmarkEnd w:id="19"/>
    <w:bookmarkStart w:name="z29" w:id="20"/>
    <w:p>
      <w:pPr>
        <w:spacing w:after="0"/>
        <w:ind w:left="0"/>
        <w:jc w:val="both"/>
      </w:pPr>
      <w:r>
        <w:rPr>
          <w:rFonts w:ascii="Times New Roman"/>
          <w:b w:val="false"/>
          <w:i w:val="false"/>
          <w:color w:val="000000"/>
          <w:sz w:val="28"/>
        </w:rPr>
        <w:t>
      8. Халықтан түзілетін коммуналдық қалдықтардың түзілу және жинақталу нормаларын айқындау үшін тұрғын халықтың мынадай саны бар учаскелер бөлінеді:</w:t>
      </w:r>
    </w:p>
    <w:bookmarkEnd w:id="20"/>
    <w:bookmarkStart w:name="z30" w:id="21"/>
    <w:p>
      <w:pPr>
        <w:spacing w:after="0"/>
        <w:ind w:left="0"/>
        <w:jc w:val="both"/>
      </w:pPr>
      <w:r>
        <w:rPr>
          <w:rFonts w:ascii="Times New Roman"/>
          <w:b w:val="false"/>
          <w:i w:val="false"/>
          <w:color w:val="000000"/>
          <w:sz w:val="28"/>
        </w:rPr>
        <w:t>
      тұрғындарының саны 300 мың адамға дейінгі елді мекендерде учаскелер абаттандырудың әрбір түрі бойынша тұрғындардың жалпы санының 2%-ын қамти отырып таңдалады;</w:t>
      </w:r>
    </w:p>
    <w:bookmarkEnd w:id="21"/>
    <w:bookmarkStart w:name="z31" w:id="22"/>
    <w:p>
      <w:pPr>
        <w:spacing w:after="0"/>
        <w:ind w:left="0"/>
        <w:jc w:val="both"/>
      </w:pPr>
      <w:r>
        <w:rPr>
          <w:rFonts w:ascii="Times New Roman"/>
          <w:b w:val="false"/>
          <w:i w:val="false"/>
          <w:color w:val="000000"/>
          <w:sz w:val="28"/>
        </w:rPr>
        <w:t>
      халқының саны 300-ден 500 мың адамға дейінгі елді мекендерде – 1 %;</w:t>
      </w:r>
    </w:p>
    <w:bookmarkEnd w:id="22"/>
    <w:bookmarkStart w:name="z32" w:id="23"/>
    <w:p>
      <w:pPr>
        <w:spacing w:after="0"/>
        <w:ind w:left="0"/>
        <w:jc w:val="both"/>
      </w:pPr>
      <w:r>
        <w:rPr>
          <w:rFonts w:ascii="Times New Roman"/>
          <w:b w:val="false"/>
          <w:i w:val="false"/>
          <w:color w:val="000000"/>
          <w:sz w:val="28"/>
        </w:rPr>
        <w:t>
      тұрғындарының саны 500 мың адамнан асатын елді мекендерде – 0,5% (оның ішінде жайлы емес сектор бойынша кемінде 500 адам).</w:t>
      </w:r>
    </w:p>
    <w:bookmarkEnd w:id="23"/>
    <w:bookmarkStart w:name="z33" w:id="24"/>
    <w:p>
      <w:pPr>
        <w:spacing w:after="0"/>
        <w:ind w:left="0"/>
        <w:jc w:val="both"/>
      </w:pPr>
      <w:r>
        <w:rPr>
          <w:rFonts w:ascii="Times New Roman"/>
          <w:b w:val="false"/>
          <w:i w:val="false"/>
          <w:color w:val="000000"/>
          <w:sz w:val="28"/>
        </w:rPr>
        <w:t>
      9. Таңдап алынған объектілерде өлшеу жүргізу алдында жергілікті атқарушы органдар коммуналдық қалдықтарды жинау мен шығаруды жүзеге асыратын ұйымдармен бірлесіп, осы Қағидаларға 2-қосымшаға сәйкес нысандар бойынша тұрғын қоры мен тұрғын емес үй-жайлардың коммуналдық паспортын жасайды.</w:t>
      </w:r>
    </w:p>
    <w:bookmarkEnd w:id="24"/>
    <w:bookmarkStart w:name="z34" w:id="25"/>
    <w:p>
      <w:pPr>
        <w:spacing w:after="0"/>
        <w:ind w:left="0"/>
        <w:jc w:val="both"/>
      </w:pPr>
      <w:r>
        <w:rPr>
          <w:rFonts w:ascii="Times New Roman"/>
          <w:b w:val="false"/>
          <w:i w:val="false"/>
          <w:color w:val="000000"/>
          <w:sz w:val="28"/>
        </w:rPr>
        <w:t>
      10. Түзілген және жинақталған коммуналдық қалдықтардың массасы мен көлемін анықтау үшін өлшеу сызғышы мен салмақ өлшеу жабдығы пайдаланылады.</w:t>
      </w:r>
    </w:p>
    <w:bookmarkEnd w:id="25"/>
    <w:bookmarkStart w:name="z35" w:id="26"/>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bookmarkEnd w:id="26"/>
    <w:bookmarkStart w:name="z36" w:id="27"/>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bookmarkEnd w:id="27"/>
    <w:bookmarkStart w:name="z37" w:id="28"/>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bookmarkEnd w:id="28"/>
    <w:bookmarkStart w:name="z38" w:id="29"/>
    <w:p>
      <w:pPr>
        <w:spacing w:after="0"/>
        <w:ind w:left="0"/>
        <w:jc w:val="both"/>
      </w:pPr>
      <w:r>
        <w:rPr>
          <w:rFonts w:ascii="Times New Roman"/>
          <w:b w:val="false"/>
          <w:i w:val="false"/>
          <w:color w:val="000000"/>
          <w:sz w:val="28"/>
        </w:rPr>
        <w:t>
      14. Түзілген және жинақталған қалдықтардың массасы мен көлемі жөніндегі деректерді жергілікті атқарушы орган Қағидаларға 3-қосымшаға сәйкес нысан бойынша бастапқы жазба бланкісіне енгізеді.</w:t>
      </w:r>
    </w:p>
    <w:bookmarkEnd w:id="29"/>
    <w:bookmarkStart w:name="z39" w:id="30"/>
    <w:p>
      <w:pPr>
        <w:spacing w:after="0"/>
        <w:ind w:left="0"/>
        <w:jc w:val="both"/>
      </w:pPr>
      <w:r>
        <w:rPr>
          <w:rFonts w:ascii="Times New Roman"/>
          <w:b w:val="false"/>
          <w:i w:val="false"/>
          <w:color w:val="000000"/>
          <w:sz w:val="28"/>
        </w:rPr>
        <w:t>
      15. Өлшеу бойынша бастапқы материалдарды өңдегеннен кейін әрбір объектінің алынған деректері (массасы, көлемі) аптаның күндері бойынша қосылады және жергілікті атқарушы орган Қағидаларға 4-қосымшаға сәйкес нысан бойынша коммуналдық қалдықтардың түзілуі мен жинақталуының жиынтық маусымдық ведомосына енгізеді.</w:t>
      </w:r>
    </w:p>
    <w:bookmarkEnd w:id="30"/>
    <w:bookmarkStart w:name="z40" w:id="31"/>
    <w:p>
      <w:pPr>
        <w:spacing w:after="0"/>
        <w:ind w:left="0"/>
        <w:jc w:val="both"/>
      </w:pPr>
      <w:r>
        <w:rPr>
          <w:rFonts w:ascii="Times New Roman"/>
          <w:b w:val="false"/>
          <w:i w:val="false"/>
          <w:color w:val="000000"/>
          <w:sz w:val="28"/>
        </w:rPr>
        <w:t>
      16. Маусымдық өлшеулер жүргізілгеннен кейін жергілікті атқарушы орган осы Қағидаларға 5-қосымшаға сәйкес нысан бойынша коммуналдық қалдықтардың түзілуі мен жинақталуының жиынтық жылдық ведомосына деректерді (масса, көлем) енгізеді.</w:t>
      </w:r>
    </w:p>
    <w:bookmarkEnd w:id="31"/>
    <w:bookmarkStart w:name="z41" w:id="32"/>
    <w:p>
      <w:pPr>
        <w:spacing w:after="0"/>
        <w:ind w:left="0"/>
        <w:jc w:val="both"/>
      </w:pPr>
      <w:r>
        <w:rPr>
          <w:rFonts w:ascii="Times New Roman"/>
          <w:b w:val="false"/>
          <w:i w:val="false"/>
          <w:color w:val="000000"/>
          <w:sz w:val="28"/>
        </w:rPr>
        <w:t>
      17.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bookmarkEnd w:id="32"/>
    <w:bookmarkStart w:name="z42" w:id="33"/>
    <w:p>
      <w:pPr>
        <w:spacing w:after="0"/>
        <w:ind w:left="0"/>
        <w:jc w:val="both"/>
      </w:pPr>
      <w:r>
        <w:rPr>
          <w:rFonts w:ascii="Times New Roman"/>
          <w:b w:val="false"/>
          <w:i w:val="false"/>
          <w:color w:val="000000"/>
          <w:sz w:val="28"/>
        </w:rPr>
        <w:t>
      18.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bookmarkEnd w:id="33"/>
    <w:bookmarkStart w:name="z43" w:id="34"/>
    <w:p>
      <w:pPr>
        <w:spacing w:after="0"/>
        <w:ind w:left="0"/>
        <w:jc w:val="both"/>
      </w:pPr>
      <w:r>
        <w:rPr>
          <w:rFonts w:ascii="Times New Roman"/>
          <w:b w:val="false"/>
          <w:i w:val="false"/>
          <w:color w:val="000000"/>
          <w:sz w:val="28"/>
        </w:rPr>
        <w:t>
      Барлық контейнерлер толығымен тазалануы керек:</w:t>
      </w:r>
    </w:p>
    <w:bookmarkEnd w:id="34"/>
    <w:bookmarkStart w:name="z44" w:id="35"/>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bookmarkEnd w:id="35"/>
    <w:bookmarkStart w:name="z45" w:id="36"/>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bookmarkEnd w:id="36"/>
    <w:bookmarkStart w:name="z46" w:id="37"/>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bookmarkEnd w:id="37"/>
    <w:bookmarkStart w:name="z47" w:id="38"/>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күннен кешіктірілмей жүргізіледі.</w:t>
      </w:r>
    </w:p>
    <w:bookmarkEnd w:id="38"/>
    <w:bookmarkStart w:name="z48" w:id="39"/>
    <w:p>
      <w:pPr>
        <w:spacing w:after="0"/>
        <w:ind w:left="0"/>
        <w:jc w:val="left"/>
      </w:pPr>
      <w:r>
        <w:rPr>
          <w:rFonts w:ascii="Times New Roman"/>
          <w:b/>
          <w:i w:val="false"/>
          <w:color w:val="000000"/>
        </w:rPr>
        <w:t xml:space="preserve"> 3-тарау. Коммуналдық қалдықтардың түзілу және жинақталу нормаларын есептеу тәртібі</w:t>
      </w:r>
    </w:p>
    <w:bookmarkEnd w:id="39"/>
    <w:bookmarkStart w:name="z49" w:id="40"/>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bookmarkEnd w:id="40"/>
    <w:bookmarkStart w:name="z50" w:id="41"/>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(Vконт., М3):</w:t>
      </w:r>
    </w:p>
    <w:bookmarkEnd w:id="41"/>
    <w:bookmarkStart w:name="z51" w:id="42"/>
    <w:p>
      <w:pPr>
        <w:spacing w:after="0"/>
        <w:ind w:left="0"/>
        <w:jc w:val="both"/>
      </w:pPr>
      <w:r>
        <w:rPr>
          <w:rFonts w:ascii="Times New Roman"/>
          <w:b w:val="false"/>
          <w:i w:val="false"/>
          <w:color w:val="000000"/>
          <w:sz w:val="28"/>
        </w:rPr>
        <w:t>
      V конт=h*S</w:t>
      </w:r>
    </w:p>
    <w:bookmarkEnd w:id="42"/>
    <w:bookmarkStart w:name="z52" w:id="43"/>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bookmarkEnd w:id="43"/>
    <w:bookmarkStart w:name="z53" w:id="44"/>
    <w:p>
      <w:pPr>
        <w:spacing w:after="0"/>
        <w:ind w:left="0"/>
        <w:jc w:val="both"/>
      </w:pPr>
      <w:r>
        <w:rPr>
          <w:rFonts w:ascii="Times New Roman"/>
          <w:b w:val="false"/>
          <w:i w:val="false"/>
          <w:color w:val="000000"/>
          <w:sz w:val="28"/>
        </w:rPr>
        <w:t>
      S – контейнер түбінің алаңы, м2;</w:t>
      </w:r>
    </w:p>
    <w:bookmarkEnd w:id="44"/>
    <w:bookmarkStart w:name="z54" w:id="45"/>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bookmarkEnd w:id="45"/>
    <w:bookmarkStart w:name="z55" w:id="46"/>
    <w:p>
      <w:pPr>
        <w:spacing w:after="0"/>
        <w:ind w:left="0"/>
        <w:jc w:val="both"/>
      </w:pPr>
      <w:r>
        <w:rPr>
          <w:rFonts w:ascii="Times New Roman"/>
          <w:b w:val="false"/>
          <w:i w:val="false"/>
          <w:color w:val="000000"/>
          <w:sz w:val="28"/>
        </w:rPr>
        <w:t>
      Vтәу=Vконт1+Vконт2+Vконт3...</w:t>
      </w:r>
    </w:p>
    <w:bookmarkEnd w:id="46"/>
    <w:bookmarkStart w:name="z56" w:id="47"/>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bookmarkEnd w:id="47"/>
    <w:bookmarkStart w:name="z57" w:id="48"/>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bookmarkEnd w:id="48"/>
    <w:bookmarkStart w:name="z58" w:id="49"/>
    <w:p>
      <w:pPr>
        <w:spacing w:after="0"/>
        <w:ind w:left="0"/>
        <w:jc w:val="both"/>
      </w:pPr>
      <w:r>
        <w:rPr>
          <w:rFonts w:ascii="Times New Roman"/>
          <w:b w:val="false"/>
          <w:i w:val="false"/>
          <w:color w:val="000000"/>
          <w:sz w:val="28"/>
        </w:rPr>
        <w:t>
      mконт=m3- mп</w:t>
      </w:r>
    </w:p>
    <w:bookmarkEnd w:id="49"/>
    <w:bookmarkStart w:name="z59" w:id="50"/>
    <w:p>
      <w:pPr>
        <w:spacing w:after="0"/>
        <w:ind w:left="0"/>
        <w:jc w:val="both"/>
      </w:pPr>
      <w:r>
        <w:rPr>
          <w:rFonts w:ascii="Times New Roman"/>
          <w:b w:val="false"/>
          <w:i w:val="false"/>
          <w:color w:val="000000"/>
          <w:sz w:val="28"/>
        </w:rPr>
        <w:t>
      мұндағы m3– қалдықтар тиелген контейнердің массасы, кг;</w:t>
      </w:r>
    </w:p>
    <w:bookmarkEnd w:id="50"/>
    <w:bookmarkStart w:name="z60" w:id="51"/>
    <w:p>
      <w:pPr>
        <w:spacing w:after="0"/>
        <w:ind w:left="0"/>
        <w:jc w:val="both"/>
      </w:pPr>
      <w:r>
        <w:rPr>
          <w:rFonts w:ascii="Times New Roman"/>
          <w:b w:val="false"/>
          <w:i w:val="false"/>
          <w:color w:val="000000"/>
          <w:sz w:val="28"/>
        </w:rPr>
        <w:t>
      mп– қалдықтардан бос контейнердің массасы, кг;</w:t>
      </w:r>
    </w:p>
    <w:bookmarkEnd w:id="51"/>
    <w:bookmarkStart w:name="z61" w:id="52"/>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bookmarkEnd w:id="52"/>
    <w:bookmarkStart w:name="z62" w:id="53"/>
    <w:p>
      <w:pPr>
        <w:spacing w:after="0"/>
        <w:ind w:left="0"/>
        <w:jc w:val="both"/>
      </w:pPr>
      <w:r>
        <w:rPr>
          <w:rFonts w:ascii="Times New Roman"/>
          <w:b w:val="false"/>
          <w:i w:val="false"/>
          <w:color w:val="000000"/>
          <w:sz w:val="28"/>
        </w:rPr>
        <w:t>
      mтәу=mконт1+mконт2+mконт3...</w:t>
      </w:r>
    </w:p>
    <w:bookmarkEnd w:id="53"/>
    <w:bookmarkStart w:name="z63" w:id="54"/>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bookmarkEnd w:id="54"/>
    <w:bookmarkStart w:name="z64" w:id="55"/>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bookmarkEnd w:id="55"/>
    <w:bookmarkStart w:name="z65" w:id="56"/>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bookmarkEnd w:id="56"/>
    <w:bookmarkStart w:name="z66" w:id="57"/>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bookmarkEnd w:id="57"/>
    <w:bookmarkStart w:name="z67" w:id="58"/>
    <w:p>
      <w:pPr>
        <w:spacing w:after="0"/>
        <w:ind w:left="0"/>
        <w:jc w:val="both"/>
      </w:pPr>
      <w:r>
        <w:rPr>
          <w:rFonts w:ascii="Times New Roman"/>
          <w:b w:val="false"/>
          <w:i w:val="false"/>
          <w:color w:val="000000"/>
          <w:sz w:val="28"/>
        </w:rPr>
        <w:t>
      Vмаус=Vтәу1+ Vтәу2+....+ Vтәу7</w:t>
      </w:r>
    </w:p>
    <w:bookmarkEnd w:id="58"/>
    <w:bookmarkStart w:name="z68" w:id="59"/>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bookmarkEnd w:id="59"/>
    <w:bookmarkStart w:name="z69" w:id="60"/>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bookmarkEnd w:id="60"/>
    <w:bookmarkStart w:name="z70" w:id="61"/>
    <w:p>
      <w:pPr>
        <w:spacing w:after="0"/>
        <w:ind w:left="0"/>
        <w:jc w:val="both"/>
      </w:pPr>
      <w:r>
        <w:rPr>
          <w:rFonts w:ascii="Times New Roman"/>
          <w:b w:val="false"/>
          <w:i w:val="false"/>
          <w:color w:val="000000"/>
          <w:sz w:val="28"/>
        </w:rPr>
        <w:t>
      mмаус=mтәу1+ mтәу2+...+ mтәу7</w:t>
      </w:r>
    </w:p>
    <w:bookmarkEnd w:id="61"/>
    <w:bookmarkStart w:name="z71" w:id="62"/>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bookmarkEnd w:id="62"/>
    <w:bookmarkStart w:name="z72" w:id="63"/>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bookmarkEnd w:id="63"/>
    <w:bookmarkStart w:name="z73" w:id="64"/>
    <w:p>
      <w:pPr>
        <w:spacing w:after="0"/>
        <w:ind w:left="0"/>
        <w:jc w:val="both"/>
      </w:pPr>
      <w:r>
        <w:rPr>
          <w:rFonts w:ascii="Times New Roman"/>
          <w:b w:val="false"/>
          <w:i w:val="false"/>
          <w:color w:val="000000"/>
          <w:sz w:val="28"/>
        </w:rPr>
        <w:t>
      көлемі бойынша (Vтм, м3):</w:t>
      </w:r>
    </w:p>
    <w:bookmarkEnd w:id="64"/>
    <w:bookmarkStart w:name="z74" w:id="65"/>
    <w:p>
      <w:pPr>
        <w:spacing w:after="0"/>
        <w:ind w:left="0"/>
        <w:jc w:val="both"/>
      </w:pPr>
      <w:r>
        <w:rPr>
          <w:rFonts w:ascii="Times New Roman"/>
          <w:b w:val="false"/>
          <w:i w:val="false"/>
          <w:color w:val="000000"/>
          <w:sz w:val="28"/>
        </w:rPr>
        <w:t>
      Vтм = Vмаус/(nxa)</w:t>
      </w:r>
    </w:p>
    <w:bookmarkEnd w:id="65"/>
    <w:bookmarkStart w:name="z75" w:id="66"/>
    <w:p>
      <w:pPr>
        <w:spacing w:after="0"/>
        <w:ind w:left="0"/>
        <w:jc w:val="both"/>
      </w:pPr>
      <w:r>
        <w:rPr>
          <w:rFonts w:ascii="Times New Roman"/>
          <w:b w:val="false"/>
          <w:i w:val="false"/>
          <w:color w:val="000000"/>
          <w:sz w:val="28"/>
        </w:rPr>
        <w:t>
      массасы бойынша (mтм, кг):</w:t>
      </w:r>
    </w:p>
    <w:bookmarkEnd w:id="66"/>
    <w:bookmarkStart w:name="z76" w:id="67"/>
    <w:p>
      <w:pPr>
        <w:spacing w:after="0"/>
        <w:ind w:left="0"/>
        <w:jc w:val="both"/>
      </w:pPr>
      <w:r>
        <w:rPr>
          <w:rFonts w:ascii="Times New Roman"/>
          <w:b w:val="false"/>
          <w:i w:val="false"/>
          <w:color w:val="000000"/>
          <w:sz w:val="28"/>
        </w:rPr>
        <w:t>
      mтм = mмаус/(nxa)</w:t>
      </w:r>
    </w:p>
    <w:bookmarkEnd w:id="67"/>
    <w:bookmarkStart w:name="z77" w:id="68"/>
    <w:p>
      <w:pPr>
        <w:spacing w:after="0"/>
        <w:ind w:left="0"/>
        <w:jc w:val="both"/>
      </w:pPr>
      <w:r>
        <w:rPr>
          <w:rFonts w:ascii="Times New Roman"/>
          <w:b w:val="false"/>
          <w:i w:val="false"/>
          <w:color w:val="000000"/>
          <w:sz w:val="28"/>
        </w:rPr>
        <w:t>
      мұндағы n - маусымдық кезең ішінде бақылау тәулігінің саны;</w:t>
      </w:r>
    </w:p>
    <w:bookmarkEnd w:id="68"/>
    <w:bookmarkStart w:name="z78" w:id="69"/>
    <w:p>
      <w:pPr>
        <w:spacing w:after="0"/>
        <w:ind w:left="0"/>
        <w:jc w:val="both"/>
      </w:pPr>
      <w:r>
        <w:rPr>
          <w:rFonts w:ascii="Times New Roman"/>
          <w:b w:val="false"/>
          <w:i w:val="false"/>
          <w:color w:val="000000"/>
          <w:sz w:val="28"/>
        </w:rPr>
        <w:t>
      а – есептік бірліктің саны.</w:t>
      </w:r>
    </w:p>
    <w:bookmarkEnd w:id="69"/>
    <w:bookmarkStart w:name="z79" w:id="70"/>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bookmarkEnd w:id="70"/>
    <w:bookmarkStart w:name="z80" w:id="71"/>
    <w:p>
      <w:pPr>
        <w:spacing w:after="0"/>
        <w:ind w:left="0"/>
        <w:jc w:val="both"/>
      </w:pPr>
      <w:r>
        <w:rPr>
          <w:rFonts w:ascii="Times New Roman"/>
          <w:b w:val="false"/>
          <w:i w:val="false"/>
          <w:color w:val="000000"/>
          <w:sz w:val="28"/>
        </w:rPr>
        <w:t>
      көлемі бойынша (Vтом, м3):</w:t>
      </w:r>
    </w:p>
    <w:bookmarkEnd w:id="71"/>
    <w:bookmarkStart w:name="z81" w:id="72"/>
    <w:p>
      <w:pPr>
        <w:spacing w:after="0"/>
        <w:ind w:left="0"/>
        <w:jc w:val="both"/>
      </w:pPr>
      <w:r>
        <w:rPr>
          <w:rFonts w:ascii="Times New Roman"/>
          <w:b w:val="false"/>
          <w:i w:val="false"/>
          <w:color w:val="000000"/>
          <w:sz w:val="28"/>
        </w:rPr>
        <w:t>
      Vтом= (Vктм + Vктм + Vжтм +Vкү тм)/n</w:t>
      </w:r>
    </w:p>
    <w:bookmarkEnd w:id="72"/>
    <w:bookmarkStart w:name="z82" w:id="73"/>
    <w:p>
      <w:pPr>
        <w:spacing w:after="0"/>
        <w:ind w:left="0"/>
        <w:jc w:val="both"/>
      </w:pPr>
      <w:r>
        <w:rPr>
          <w:rFonts w:ascii="Times New Roman"/>
          <w:b w:val="false"/>
          <w:i w:val="false"/>
          <w:color w:val="000000"/>
          <w:sz w:val="28"/>
        </w:rPr>
        <w:t>
      массасы бойынша (mтом, кг):</w:t>
      </w:r>
    </w:p>
    <w:bookmarkEnd w:id="73"/>
    <w:bookmarkStart w:name="z83" w:id="74"/>
    <w:p>
      <w:pPr>
        <w:spacing w:after="0"/>
        <w:ind w:left="0"/>
        <w:jc w:val="both"/>
      </w:pPr>
      <w:r>
        <w:rPr>
          <w:rFonts w:ascii="Times New Roman"/>
          <w:b w:val="false"/>
          <w:i w:val="false"/>
          <w:color w:val="000000"/>
          <w:sz w:val="28"/>
        </w:rPr>
        <w:t>
      mтом= (mктм + mктм + mжтм +mкү тм)/n</w:t>
      </w:r>
    </w:p>
    <w:bookmarkEnd w:id="74"/>
    <w:bookmarkStart w:name="z84" w:id="75"/>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bookmarkEnd w:id="75"/>
    <w:bookmarkStart w:name="z85" w:id="76"/>
    <w:p>
      <w:pPr>
        <w:spacing w:after="0"/>
        <w:ind w:left="0"/>
        <w:jc w:val="both"/>
      </w:pPr>
      <w:r>
        <w:rPr>
          <w:rFonts w:ascii="Times New Roman"/>
          <w:b w:val="false"/>
          <w:i w:val="false"/>
          <w:color w:val="000000"/>
          <w:sz w:val="28"/>
        </w:rPr>
        <w:t>
      n – қалдықтар пайда болған маусымның саны (n=4).</w:t>
      </w:r>
    </w:p>
    <w:bookmarkEnd w:id="76"/>
    <w:bookmarkStart w:name="z86" w:id="77"/>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bookmarkEnd w:id="77"/>
    <w:bookmarkStart w:name="z87" w:id="78"/>
    <w:p>
      <w:pPr>
        <w:spacing w:after="0"/>
        <w:ind w:left="0"/>
        <w:jc w:val="both"/>
      </w:pPr>
      <w:r>
        <w:rPr>
          <w:rFonts w:ascii="Times New Roman"/>
          <w:b w:val="false"/>
          <w:i w:val="false"/>
          <w:color w:val="000000"/>
          <w:sz w:val="28"/>
        </w:rPr>
        <w:t>
      көлемі бойынша (Vж, м3):</w:t>
      </w:r>
    </w:p>
    <w:bookmarkEnd w:id="78"/>
    <w:bookmarkStart w:name="z88" w:id="79"/>
    <w:p>
      <w:pPr>
        <w:spacing w:after="0"/>
        <w:ind w:left="0"/>
        <w:jc w:val="both"/>
      </w:pPr>
      <w:r>
        <w:rPr>
          <w:rFonts w:ascii="Times New Roman"/>
          <w:b w:val="false"/>
          <w:i w:val="false"/>
          <w:color w:val="000000"/>
          <w:sz w:val="28"/>
        </w:rPr>
        <w:t>
      Vж= Vтожх nк</w:t>
      </w:r>
    </w:p>
    <w:bookmarkEnd w:id="79"/>
    <w:bookmarkStart w:name="z89" w:id="80"/>
    <w:p>
      <w:pPr>
        <w:spacing w:after="0"/>
        <w:ind w:left="0"/>
        <w:jc w:val="both"/>
      </w:pPr>
      <w:r>
        <w:rPr>
          <w:rFonts w:ascii="Times New Roman"/>
          <w:b w:val="false"/>
          <w:i w:val="false"/>
          <w:color w:val="000000"/>
          <w:sz w:val="28"/>
        </w:rPr>
        <w:t>
      массасы бойынша (mж, кг):</w:t>
      </w:r>
    </w:p>
    <w:bookmarkEnd w:id="80"/>
    <w:bookmarkStart w:name="z90" w:id="81"/>
    <w:p>
      <w:pPr>
        <w:spacing w:after="0"/>
        <w:ind w:left="0"/>
        <w:jc w:val="both"/>
      </w:pPr>
      <w:r>
        <w:rPr>
          <w:rFonts w:ascii="Times New Roman"/>
          <w:b w:val="false"/>
          <w:i w:val="false"/>
          <w:color w:val="000000"/>
          <w:sz w:val="28"/>
        </w:rPr>
        <w:t>
      mж= mтожX nк</w:t>
      </w:r>
    </w:p>
    <w:bookmarkEnd w:id="81"/>
    <w:bookmarkStart w:name="z91" w:id="82"/>
    <w:p>
      <w:pPr>
        <w:spacing w:after="0"/>
        <w:ind w:left="0"/>
        <w:jc w:val="both"/>
      </w:pPr>
      <w:r>
        <w:rPr>
          <w:rFonts w:ascii="Times New Roman"/>
          <w:b w:val="false"/>
          <w:i w:val="false"/>
          <w:color w:val="000000"/>
          <w:sz w:val="28"/>
        </w:rPr>
        <w:t>
      мұндағы nк – жылдағы күннің саны.</w:t>
      </w:r>
    </w:p>
    <w:bookmarkEnd w:id="82"/>
    <w:bookmarkStart w:name="z92" w:id="83"/>
    <w:p>
      <w:pPr>
        <w:spacing w:after="0"/>
        <w:ind w:left="0"/>
        <w:jc w:val="both"/>
      </w:pPr>
      <w:r>
        <w:rPr>
          <w:rFonts w:ascii="Times New Roman"/>
          <w:b w:val="false"/>
          <w:i w:val="false"/>
          <w:color w:val="000000"/>
          <w:sz w:val="28"/>
        </w:rPr>
        <w:t>
      22.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bookmarkEnd w:id="83"/>
    <w:bookmarkStart w:name="z93" w:id="84"/>
    <w:p>
      <w:pPr>
        <w:spacing w:after="0"/>
        <w:ind w:left="0"/>
        <w:jc w:val="both"/>
      </w:pPr>
      <w:r>
        <w:rPr>
          <w:rFonts w:ascii="Times New Roman"/>
          <w:b w:val="false"/>
          <w:i w:val="false"/>
          <w:color w:val="000000"/>
          <w:sz w:val="28"/>
        </w:rPr>
        <w:t>
      1) коммуналдық қалдықтардың орташа тығыздығын анықтау (gop, кг/м3) мынадай формула бойынша жүргізіледі:</w:t>
      </w:r>
    </w:p>
    <w:bookmarkEnd w:id="84"/>
    <w:bookmarkStart w:name="z94" w:id="85"/>
    <w:p>
      <w:pPr>
        <w:spacing w:after="0"/>
        <w:ind w:left="0"/>
        <w:jc w:val="both"/>
      </w:pPr>
      <w:r>
        <w:rPr>
          <w:rFonts w:ascii="Times New Roman"/>
          <w:b w:val="false"/>
          <w:i w:val="false"/>
          <w:color w:val="000000"/>
          <w:sz w:val="28"/>
        </w:rPr>
        <w:t>
      qcp = m/V,</w:t>
      </w:r>
    </w:p>
    <w:bookmarkEnd w:id="85"/>
    <w:bookmarkStart w:name="z95" w:id="86"/>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bookmarkEnd w:id="86"/>
    <w:bookmarkStart w:name="z96" w:id="87"/>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(kбе) анықтау мынадай формула бойынша жүргізіледі:</w:t>
      </w:r>
    </w:p>
    <w:bookmarkEnd w:id="87"/>
    <w:bookmarkStart w:name="z97" w:id="88"/>
    <w:p>
      <w:pPr>
        <w:spacing w:after="0"/>
        <w:ind w:left="0"/>
        <w:jc w:val="both"/>
      </w:pPr>
      <w:r>
        <w:rPr>
          <w:rFonts w:ascii="Times New Roman"/>
          <w:b w:val="false"/>
          <w:i w:val="false"/>
          <w:color w:val="000000"/>
          <w:sz w:val="28"/>
        </w:rPr>
        <w:t>
      көлемі бойынша:</w:t>
      </w:r>
    </w:p>
    <w:bookmarkEnd w:id="88"/>
    <w:bookmarkStart w:name="z98" w:id="89"/>
    <w:p>
      <w:pPr>
        <w:spacing w:after="0"/>
        <w:ind w:left="0"/>
        <w:jc w:val="both"/>
      </w:pPr>
      <w:r>
        <w:rPr>
          <w:rFonts w:ascii="Times New Roman"/>
          <w:b w:val="false"/>
          <w:i w:val="false"/>
          <w:color w:val="000000"/>
          <w:sz w:val="28"/>
        </w:rPr>
        <w:t>
      Кбе = Vом/Vж</w:t>
      </w:r>
    </w:p>
    <w:bookmarkEnd w:id="89"/>
    <w:bookmarkStart w:name="z99" w:id="90"/>
    <w:p>
      <w:pPr>
        <w:spacing w:after="0"/>
        <w:ind w:left="0"/>
        <w:jc w:val="both"/>
      </w:pPr>
      <w:r>
        <w:rPr>
          <w:rFonts w:ascii="Times New Roman"/>
          <w:b w:val="false"/>
          <w:i w:val="false"/>
          <w:color w:val="000000"/>
          <w:sz w:val="28"/>
        </w:rPr>
        <w:t>
      массасы бойынша:</w:t>
      </w:r>
    </w:p>
    <w:bookmarkEnd w:id="90"/>
    <w:bookmarkStart w:name="z100" w:id="91"/>
    <w:p>
      <w:pPr>
        <w:spacing w:after="0"/>
        <w:ind w:left="0"/>
        <w:jc w:val="both"/>
      </w:pPr>
      <w:r>
        <w:rPr>
          <w:rFonts w:ascii="Times New Roman"/>
          <w:b w:val="false"/>
          <w:i w:val="false"/>
          <w:color w:val="000000"/>
          <w:sz w:val="28"/>
        </w:rPr>
        <w:t>
      Кбе = mом/mж</w:t>
      </w:r>
    </w:p>
    <w:bookmarkEnd w:id="91"/>
    <w:bookmarkStart w:name="z101" w:id="92"/>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bookmarkEnd w:id="92"/>
    <w:bookmarkStart w:name="z102" w:id="93"/>
    <w:p>
      <w:pPr>
        <w:spacing w:after="0"/>
        <w:ind w:left="0"/>
        <w:jc w:val="both"/>
      </w:pPr>
      <w:r>
        <w:rPr>
          <w:rFonts w:ascii="Times New Roman"/>
          <w:b w:val="false"/>
          <w:i w:val="false"/>
          <w:color w:val="000000"/>
          <w:sz w:val="28"/>
        </w:rPr>
        <w:t>
      көлемі бойынша:</w:t>
      </w:r>
    </w:p>
    <w:bookmarkEnd w:id="93"/>
    <w:bookmarkStart w:name="z103" w:id="94"/>
    <w:p>
      <w:pPr>
        <w:spacing w:after="0"/>
        <w:ind w:left="0"/>
        <w:jc w:val="both"/>
      </w:pPr>
      <w:r>
        <w:rPr>
          <w:rFonts w:ascii="Times New Roman"/>
          <w:b w:val="false"/>
          <w:i w:val="false"/>
          <w:color w:val="000000"/>
          <w:sz w:val="28"/>
        </w:rPr>
        <w:t>
      Кмбе= Vmax.тәу./Voм</w:t>
      </w:r>
    </w:p>
    <w:bookmarkEnd w:id="94"/>
    <w:bookmarkStart w:name="z104" w:id="95"/>
    <w:p>
      <w:pPr>
        <w:spacing w:after="0"/>
        <w:ind w:left="0"/>
        <w:jc w:val="both"/>
      </w:pPr>
      <w:r>
        <w:rPr>
          <w:rFonts w:ascii="Times New Roman"/>
          <w:b w:val="false"/>
          <w:i w:val="false"/>
          <w:color w:val="000000"/>
          <w:sz w:val="28"/>
        </w:rPr>
        <w:t>
      мұндағы Vmax.тәу. – маусымда объектідегі коммуналдық қалдықтардың түзілуі мен жинақталуының ең жоғарғы тәуліктік көлемі, м3</w:t>
      </w:r>
    </w:p>
    <w:bookmarkEnd w:id="95"/>
    <w:bookmarkStart w:name="z105" w:id="96"/>
    <w:p>
      <w:pPr>
        <w:spacing w:after="0"/>
        <w:ind w:left="0"/>
        <w:jc w:val="both"/>
      </w:pPr>
      <w:r>
        <w:rPr>
          <w:rFonts w:ascii="Times New Roman"/>
          <w:b w:val="false"/>
          <w:i w:val="false"/>
          <w:color w:val="000000"/>
          <w:sz w:val="28"/>
        </w:rPr>
        <w:t>
      массасы бойынша:</w:t>
      </w:r>
    </w:p>
    <w:bookmarkEnd w:id="96"/>
    <w:bookmarkStart w:name="z106" w:id="97"/>
    <w:p>
      <w:pPr>
        <w:spacing w:after="0"/>
        <w:ind w:left="0"/>
        <w:jc w:val="both"/>
      </w:pPr>
      <w:r>
        <w:rPr>
          <w:rFonts w:ascii="Times New Roman"/>
          <w:b w:val="false"/>
          <w:i w:val="false"/>
          <w:color w:val="000000"/>
          <w:sz w:val="28"/>
        </w:rPr>
        <w:t>
      kсн= mmaxтәу./moм</w:t>
      </w:r>
    </w:p>
    <w:bookmarkEnd w:id="97"/>
    <w:bookmarkStart w:name="z107" w:id="98"/>
    <w:p>
      <w:pPr>
        <w:spacing w:after="0"/>
        <w:ind w:left="0"/>
        <w:jc w:val="both"/>
      </w:pPr>
      <w:r>
        <w:rPr>
          <w:rFonts w:ascii="Times New Roman"/>
          <w:b w:val="false"/>
          <w:i w:val="false"/>
          <w:color w:val="000000"/>
          <w:sz w:val="28"/>
        </w:rPr>
        <w:t>
      мұндағы mmax.тәу.– маусымда объектідегі коммуналдық қалдықтардың түзілуі мен жинақталуының ең жоғарғы тәуліктік массасы, кг.</w:t>
      </w:r>
    </w:p>
    <w:bookmarkEnd w:id="98"/>
    <w:bookmarkStart w:name="z108" w:id="99"/>
    <w:p>
      <w:pPr>
        <w:spacing w:after="0"/>
        <w:ind w:left="0"/>
        <w:jc w:val="both"/>
      </w:pPr>
      <w:r>
        <w:rPr>
          <w:rFonts w:ascii="Times New Roman"/>
          <w:b w:val="false"/>
          <w:i w:val="false"/>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Қарасай ауданы бойынша коммуналдық қалдықтардың түзілу және жинақталу нормаларын есептеудің қағидаларына 1-қосымша</w:t>
            </w:r>
          </w:p>
        </w:tc>
      </w:tr>
    </w:tbl>
    <w:bookmarkStart w:name="z110" w:id="100"/>
    <w:p>
      <w:pPr>
        <w:spacing w:after="0"/>
        <w:ind w:left="0"/>
        <w:jc w:val="left"/>
      </w:pPr>
      <w:r>
        <w:rPr>
          <w:rFonts w:ascii="Times New Roman"/>
          <w:b/>
          <w:i w:val="false"/>
          <w:color w:val="000000"/>
        </w:rPr>
        <w:t xml:space="preserve"> Тұрғын үй қоры мен тұрғын емес үй-жайлар объектілерінің түрлері</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басқада көніл көтеретін ғимараттар және қоғамдық тамақтану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супермаркеттер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азық-түлік тауарларының көтерме базалары, қоймалары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корсету үйі: халыққа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Кішігірім жөндеу және қызмет көрсету орындары (кілттер жасау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аумағында жаппай іс-шаралар ұйымдастыратын заңды, саябақ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Қарасай ауданы бойынша коммуналдық қалдықтардың түзілу және жинақталу нормаларын есептеудің қағидалары 2-қосымша</w:t>
            </w:r>
          </w:p>
        </w:tc>
      </w:tr>
    </w:tbl>
    <w:bookmarkStart w:name="z112" w:id="101"/>
    <w:p>
      <w:pPr>
        <w:spacing w:after="0"/>
        <w:ind w:left="0"/>
        <w:jc w:val="left"/>
      </w:pPr>
      <w:r>
        <w:rPr>
          <w:rFonts w:ascii="Times New Roman"/>
          <w:b/>
          <w:i w:val="false"/>
          <w:color w:val="000000"/>
        </w:rPr>
        <w:t xml:space="preserve"> Тұрғын үй қоры объектісінің коммуналдық паспорты</w:t>
      </w:r>
    </w:p>
    <w:bookmarkEnd w:id="101"/>
    <w:bookmarkStart w:name="z113" w:id="102"/>
    <w:p>
      <w:pPr>
        <w:spacing w:after="0"/>
        <w:ind w:left="0"/>
        <w:jc w:val="both"/>
      </w:pPr>
      <w:r>
        <w:rPr>
          <w:rFonts w:ascii="Times New Roman"/>
          <w:b w:val="false"/>
          <w:i w:val="false"/>
          <w:color w:val="000000"/>
          <w:sz w:val="28"/>
        </w:rPr>
        <w:t>
      Елді мекен, аудан, облыс ____________________________________________</w:t>
      </w:r>
    </w:p>
    <w:bookmarkEnd w:id="102"/>
    <w:bookmarkStart w:name="z114" w:id="103"/>
    <w:p>
      <w:pPr>
        <w:spacing w:after="0"/>
        <w:ind w:left="0"/>
        <w:jc w:val="both"/>
      </w:pPr>
      <w:r>
        <w:rPr>
          <w:rFonts w:ascii="Times New Roman"/>
          <w:b w:val="false"/>
          <w:i w:val="false"/>
          <w:color w:val="000000"/>
          <w:sz w:val="28"/>
        </w:rPr>
        <w:t>
      1. Мекенжайы _____________________________________________________</w:t>
      </w:r>
    </w:p>
    <w:bookmarkEnd w:id="103"/>
    <w:bookmarkStart w:name="z115" w:id="104"/>
    <w:p>
      <w:pPr>
        <w:spacing w:after="0"/>
        <w:ind w:left="0"/>
        <w:jc w:val="both"/>
      </w:pPr>
      <w:r>
        <w:rPr>
          <w:rFonts w:ascii="Times New Roman"/>
          <w:b w:val="false"/>
          <w:i w:val="false"/>
          <w:color w:val="000000"/>
          <w:sz w:val="28"/>
        </w:rPr>
        <w:t>
      2. Қабаттылығы ___________________________________________________</w:t>
      </w:r>
    </w:p>
    <w:bookmarkEnd w:id="104"/>
    <w:bookmarkStart w:name="z116" w:id="105"/>
    <w:p>
      <w:pPr>
        <w:spacing w:after="0"/>
        <w:ind w:left="0"/>
        <w:jc w:val="both"/>
      </w:pPr>
      <w:r>
        <w:rPr>
          <w:rFonts w:ascii="Times New Roman"/>
          <w:b w:val="false"/>
          <w:i w:val="false"/>
          <w:color w:val="000000"/>
          <w:sz w:val="28"/>
        </w:rPr>
        <w:t>
      3. Үйдің нөмірі ____________________________________________________</w:t>
      </w:r>
    </w:p>
    <w:bookmarkEnd w:id="105"/>
    <w:bookmarkStart w:name="z117" w:id="106"/>
    <w:p>
      <w:pPr>
        <w:spacing w:after="0"/>
        <w:ind w:left="0"/>
        <w:jc w:val="both"/>
      </w:pPr>
      <w:r>
        <w:rPr>
          <w:rFonts w:ascii="Times New Roman"/>
          <w:b w:val="false"/>
          <w:i w:val="false"/>
          <w:color w:val="000000"/>
          <w:sz w:val="28"/>
        </w:rPr>
        <w:t>
      4. Тұрып жатқан адамдардың саны, адам ______________________________</w:t>
      </w:r>
    </w:p>
    <w:bookmarkEnd w:id="106"/>
    <w:bookmarkStart w:name="z118" w:id="107"/>
    <w:p>
      <w:pPr>
        <w:spacing w:after="0"/>
        <w:ind w:left="0"/>
        <w:jc w:val="both"/>
      </w:pPr>
      <w:r>
        <w:rPr>
          <w:rFonts w:ascii="Times New Roman"/>
          <w:b w:val="false"/>
          <w:i w:val="false"/>
          <w:color w:val="000000"/>
          <w:sz w:val="28"/>
        </w:rPr>
        <w:t>
      5. Жайлылық деңгейі: ______________________________________________</w:t>
      </w:r>
    </w:p>
    <w:bookmarkEnd w:id="107"/>
    <w:bookmarkStart w:name="z119" w:id="108"/>
    <w:p>
      <w:pPr>
        <w:spacing w:after="0"/>
        <w:ind w:left="0"/>
        <w:jc w:val="both"/>
      </w:pPr>
      <w:r>
        <w:rPr>
          <w:rFonts w:ascii="Times New Roman"/>
          <w:b w:val="false"/>
          <w:i w:val="false"/>
          <w:color w:val="000000"/>
          <w:sz w:val="28"/>
        </w:rPr>
        <w:t>
      а) су құбырының, газдың, кәріздің болуы ______________________________</w:t>
      </w:r>
    </w:p>
    <w:bookmarkEnd w:id="108"/>
    <w:bookmarkStart w:name="z120" w:id="109"/>
    <w:p>
      <w:pPr>
        <w:spacing w:after="0"/>
        <w:ind w:left="0"/>
        <w:jc w:val="both"/>
      </w:pPr>
      <w:r>
        <w:rPr>
          <w:rFonts w:ascii="Times New Roman"/>
          <w:b w:val="false"/>
          <w:i w:val="false"/>
          <w:color w:val="000000"/>
          <w:sz w:val="28"/>
        </w:rPr>
        <w:t>
      б) жылу беру түрі (орталықтан, пешпен, жергілікті) _____________________</w:t>
      </w:r>
    </w:p>
    <w:bookmarkEnd w:id="109"/>
    <w:bookmarkStart w:name="z121" w:id="110"/>
    <w:p>
      <w:pPr>
        <w:spacing w:after="0"/>
        <w:ind w:left="0"/>
        <w:jc w:val="both"/>
      </w:pPr>
      <w:r>
        <w:rPr>
          <w:rFonts w:ascii="Times New Roman"/>
          <w:b w:val="false"/>
          <w:i w:val="false"/>
          <w:color w:val="000000"/>
          <w:sz w:val="28"/>
        </w:rPr>
        <w:t>
      в) отынның түрі - көмір (тас көмір, қоңыр темір), ағаш отын, газ __________</w:t>
      </w:r>
    </w:p>
    <w:bookmarkEnd w:id="110"/>
    <w:bookmarkStart w:name="z122" w:id="111"/>
    <w:p>
      <w:pPr>
        <w:spacing w:after="0"/>
        <w:ind w:left="0"/>
        <w:jc w:val="both"/>
      </w:pPr>
      <w:r>
        <w:rPr>
          <w:rFonts w:ascii="Times New Roman"/>
          <w:b w:val="false"/>
          <w:i w:val="false"/>
          <w:color w:val="000000"/>
          <w:sz w:val="28"/>
        </w:rPr>
        <w:t>
      г) қоқыс құбырының болуы _________________________________________</w:t>
      </w:r>
    </w:p>
    <w:bookmarkEnd w:id="111"/>
    <w:bookmarkStart w:name="z123" w:id="112"/>
    <w:p>
      <w:pPr>
        <w:spacing w:after="0"/>
        <w:ind w:left="0"/>
        <w:jc w:val="both"/>
      </w:pPr>
      <w:r>
        <w:rPr>
          <w:rFonts w:ascii="Times New Roman"/>
          <w:b w:val="false"/>
          <w:i w:val="false"/>
          <w:color w:val="000000"/>
          <w:sz w:val="28"/>
        </w:rPr>
        <w:t>
      д) аула аумағының алаңы, м2 ________________________________________</w:t>
      </w:r>
    </w:p>
    <w:bookmarkEnd w:id="112"/>
    <w:bookmarkStart w:name="z124" w:id="113"/>
    <w:p>
      <w:pPr>
        <w:spacing w:after="0"/>
        <w:ind w:left="0"/>
        <w:jc w:val="both"/>
      </w:pPr>
      <w:r>
        <w:rPr>
          <w:rFonts w:ascii="Times New Roman"/>
          <w:b w:val="false"/>
          <w:i w:val="false"/>
          <w:color w:val="000000"/>
          <w:sz w:val="28"/>
        </w:rPr>
        <w:t>
      жасыл екпелер бар _________________________________________________</w:t>
      </w:r>
    </w:p>
    <w:bookmarkEnd w:id="113"/>
    <w:bookmarkStart w:name="z125" w:id="114"/>
    <w:p>
      <w:pPr>
        <w:spacing w:after="0"/>
        <w:ind w:left="0"/>
        <w:jc w:val="both"/>
      </w:pPr>
      <w:r>
        <w:rPr>
          <w:rFonts w:ascii="Times New Roman"/>
          <w:b w:val="false"/>
          <w:i w:val="false"/>
          <w:color w:val="000000"/>
          <w:sz w:val="28"/>
        </w:rPr>
        <w:t>
      жабыны қатты ____________________________________________________</w:t>
      </w:r>
    </w:p>
    <w:bookmarkEnd w:id="114"/>
    <w:bookmarkStart w:name="z126" w:id="115"/>
    <w:p>
      <w:pPr>
        <w:spacing w:after="0"/>
        <w:ind w:left="0"/>
        <w:jc w:val="both"/>
      </w:pPr>
      <w:r>
        <w:rPr>
          <w:rFonts w:ascii="Times New Roman"/>
          <w:b w:val="false"/>
          <w:i w:val="false"/>
          <w:color w:val="000000"/>
          <w:sz w:val="28"/>
        </w:rPr>
        <w:t>
      оның ішінде жаяусоқпақтар _________________________________________</w:t>
      </w:r>
    </w:p>
    <w:bookmarkEnd w:id="115"/>
    <w:bookmarkStart w:name="z127" w:id="116"/>
    <w:p>
      <w:pPr>
        <w:spacing w:after="0"/>
        <w:ind w:left="0"/>
        <w:jc w:val="both"/>
      </w:pPr>
      <w:r>
        <w:rPr>
          <w:rFonts w:ascii="Times New Roman"/>
          <w:b w:val="false"/>
          <w:i w:val="false"/>
          <w:color w:val="000000"/>
          <w:sz w:val="28"/>
        </w:rPr>
        <w:t>
      6. Контейнерлердің түрі, олардың саны және сыйымдылығы _____________</w:t>
      </w:r>
    </w:p>
    <w:bookmarkEnd w:id="116"/>
    <w:bookmarkStart w:name="z128" w:id="117"/>
    <w:p>
      <w:pPr>
        <w:spacing w:after="0"/>
        <w:ind w:left="0"/>
        <w:jc w:val="both"/>
      </w:pPr>
      <w:r>
        <w:rPr>
          <w:rFonts w:ascii="Times New Roman"/>
          <w:b w:val="false"/>
          <w:i w:val="false"/>
          <w:color w:val="000000"/>
          <w:sz w:val="28"/>
        </w:rPr>
        <w:t>
      7. Қалдықтарды шығару кезеңділігі_________________________________</w:t>
      </w:r>
    </w:p>
    <w:bookmarkEnd w:id="117"/>
    <w:bookmarkStart w:name="z129" w:id="118"/>
    <w:p>
      <w:pPr>
        <w:spacing w:after="0"/>
        <w:ind w:left="0"/>
        <w:jc w:val="both"/>
      </w:pPr>
      <w:r>
        <w:rPr>
          <w:rFonts w:ascii="Times New Roman"/>
          <w:b w:val="false"/>
          <w:i w:val="false"/>
          <w:color w:val="000000"/>
          <w:sz w:val="28"/>
        </w:rPr>
        <w:t>
      8. Тамақ қалдықтары мен қайталама шикізатты бөлек жинау жүргізіле ме</w:t>
      </w:r>
    </w:p>
    <w:bookmarkEnd w:id="118"/>
    <w:bookmarkStart w:name="z130" w:id="119"/>
    <w:p>
      <w:pPr>
        <w:spacing w:after="0"/>
        <w:ind w:left="0"/>
        <w:jc w:val="both"/>
      </w:pPr>
      <w:r>
        <w:rPr>
          <w:rFonts w:ascii="Times New Roman"/>
          <w:b w:val="false"/>
          <w:i w:val="false"/>
          <w:color w:val="000000"/>
          <w:sz w:val="28"/>
        </w:rPr>
        <w:t>
      (қандай және қанша) _______________________________________________</w:t>
      </w:r>
    </w:p>
    <w:bookmarkEnd w:id="119"/>
    <w:bookmarkStart w:name="z131" w:id="120"/>
    <w:p>
      <w:pPr>
        <w:spacing w:after="0"/>
        <w:ind w:left="0"/>
        <w:jc w:val="both"/>
      </w:pPr>
      <w:r>
        <w:rPr>
          <w:rFonts w:ascii="Times New Roman"/>
          <w:b w:val="false"/>
          <w:i w:val="false"/>
          <w:color w:val="000000"/>
          <w:sz w:val="28"/>
        </w:rPr>
        <w:t>
      9. Қайталама шикізатты шығару кезеңділігі ____________________________</w:t>
      </w:r>
    </w:p>
    <w:bookmarkEnd w:id="120"/>
    <w:bookmarkStart w:name="z132" w:id="121"/>
    <w:p>
      <w:pPr>
        <w:spacing w:after="0"/>
        <w:ind w:left="0"/>
        <w:jc w:val="both"/>
      </w:pPr>
      <w:r>
        <w:rPr>
          <w:rFonts w:ascii="Times New Roman"/>
          <w:b w:val="false"/>
          <w:i w:val="false"/>
          <w:color w:val="000000"/>
          <w:sz w:val="28"/>
        </w:rPr>
        <w:t>
      _________________________________________________________________</w:t>
      </w:r>
    </w:p>
    <w:bookmarkEnd w:id="121"/>
    <w:bookmarkStart w:name="z133" w:id="122"/>
    <w:p>
      <w:pPr>
        <w:spacing w:after="0"/>
        <w:ind w:left="0"/>
        <w:jc w:val="both"/>
      </w:pPr>
      <w:r>
        <w:rPr>
          <w:rFonts w:ascii="Times New Roman"/>
          <w:b w:val="false"/>
          <w:i w:val="false"/>
          <w:color w:val="000000"/>
          <w:sz w:val="28"/>
        </w:rPr>
        <w:t>
      10. Тамақ қалдықтарын шығару кезеңділігі______________________________</w:t>
      </w:r>
    </w:p>
    <w:bookmarkEnd w:id="122"/>
    <w:bookmarkStart w:name="z134" w:id="123"/>
    <w:p>
      <w:pPr>
        <w:spacing w:after="0"/>
        <w:ind w:left="0"/>
        <w:jc w:val="both"/>
      </w:pPr>
      <w:r>
        <w:rPr>
          <w:rFonts w:ascii="Times New Roman"/>
          <w:b w:val="false"/>
          <w:i w:val="false"/>
          <w:color w:val="000000"/>
          <w:sz w:val="28"/>
        </w:rPr>
        <w:t>
      11. Қауіпті қалдықтарды бөлек жинау жүргізіле ме (қандай және қанша</w:t>
      </w:r>
    </w:p>
    <w:bookmarkEnd w:id="123"/>
    <w:bookmarkStart w:name="z135" w:id="124"/>
    <w:p>
      <w:pPr>
        <w:spacing w:after="0"/>
        <w:ind w:left="0"/>
        <w:jc w:val="both"/>
      </w:pPr>
      <w:r>
        <w:rPr>
          <w:rFonts w:ascii="Times New Roman"/>
          <w:b w:val="false"/>
          <w:i w:val="false"/>
          <w:color w:val="000000"/>
          <w:sz w:val="28"/>
        </w:rPr>
        <w:t>
      фракция) _________________________________________________________</w:t>
      </w:r>
    </w:p>
    <w:bookmarkEnd w:id="124"/>
    <w:bookmarkStart w:name="z136" w:id="125"/>
    <w:p>
      <w:pPr>
        <w:spacing w:after="0"/>
        <w:ind w:left="0"/>
        <w:jc w:val="both"/>
      </w:pPr>
      <w:r>
        <w:rPr>
          <w:rFonts w:ascii="Times New Roman"/>
          <w:b w:val="false"/>
          <w:i w:val="false"/>
          <w:color w:val="000000"/>
          <w:sz w:val="28"/>
        </w:rPr>
        <w:t>
      Қолдары:</w:t>
      </w:r>
    </w:p>
    <w:bookmarkEnd w:id="125"/>
    <w:bookmarkStart w:name="z137" w:id="126"/>
    <w:p>
      <w:pPr>
        <w:spacing w:after="0"/>
        <w:ind w:left="0"/>
        <w:jc w:val="both"/>
      </w:pPr>
      <w:r>
        <w:rPr>
          <w:rFonts w:ascii="Times New Roman"/>
          <w:b w:val="false"/>
          <w:i w:val="false"/>
          <w:color w:val="000000"/>
          <w:sz w:val="28"/>
        </w:rPr>
        <w:t>
      Т.А.Ә. (болған жағдайда), лауазымы</w:t>
      </w:r>
    </w:p>
    <w:bookmarkEnd w:id="126"/>
    <w:bookmarkStart w:name="z138" w:id="127"/>
    <w:p>
      <w:pPr>
        <w:spacing w:after="0"/>
        <w:ind w:left="0"/>
        <w:jc w:val="both"/>
      </w:pPr>
      <w:r>
        <w:rPr>
          <w:rFonts w:ascii="Times New Roman"/>
          <w:b w:val="false"/>
          <w:i w:val="false"/>
          <w:color w:val="000000"/>
          <w:sz w:val="28"/>
        </w:rPr>
        <w:t>
      Тұрғын емес үй-жайлар объектілерінің коммуналдық паспорты</w:t>
      </w:r>
    </w:p>
    <w:bookmarkEnd w:id="127"/>
    <w:bookmarkStart w:name="z139" w:id="128"/>
    <w:p>
      <w:pPr>
        <w:spacing w:after="0"/>
        <w:ind w:left="0"/>
        <w:jc w:val="both"/>
      </w:pPr>
      <w:r>
        <w:rPr>
          <w:rFonts w:ascii="Times New Roman"/>
          <w:b w:val="false"/>
          <w:i w:val="false"/>
          <w:color w:val="000000"/>
          <w:sz w:val="28"/>
        </w:rPr>
        <w:t>
      Елді мекен, аудан, облыс ____________________________________________</w:t>
      </w:r>
    </w:p>
    <w:bookmarkEnd w:id="128"/>
    <w:bookmarkStart w:name="z140" w:id="129"/>
    <w:p>
      <w:pPr>
        <w:spacing w:after="0"/>
        <w:ind w:left="0"/>
        <w:jc w:val="both"/>
      </w:pPr>
      <w:r>
        <w:rPr>
          <w:rFonts w:ascii="Times New Roman"/>
          <w:b w:val="false"/>
          <w:i w:val="false"/>
          <w:color w:val="000000"/>
          <w:sz w:val="28"/>
        </w:rPr>
        <w:t>
      1. Объектінің атауы ________________________________________________</w:t>
      </w:r>
    </w:p>
    <w:bookmarkEnd w:id="129"/>
    <w:bookmarkStart w:name="z141" w:id="130"/>
    <w:p>
      <w:pPr>
        <w:spacing w:after="0"/>
        <w:ind w:left="0"/>
        <w:jc w:val="both"/>
      </w:pPr>
      <w:r>
        <w:rPr>
          <w:rFonts w:ascii="Times New Roman"/>
          <w:b w:val="false"/>
          <w:i w:val="false"/>
          <w:color w:val="000000"/>
          <w:sz w:val="28"/>
        </w:rPr>
        <w:t>
      2. Мекенжайы _____________________________________________________</w:t>
      </w:r>
    </w:p>
    <w:bookmarkEnd w:id="130"/>
    <w:bookmarkStart w:name="z142" w:id="131"/>
    <w:p>
      <w:pPr>
        <w:spacing w:after="0"/>
        <w:ind w:left="0"/>
        <w:jc w:val="both"/>
      </w:pPr>
      <w:r>
        <w:rPr>
          <w:rFonts w:ascii="Times New Roman"/>
          <w:b w:val="false"/>
          <w:i w:val="false"/>
          <w:color w:val="000000"/>
          <w:sz w:val="28"/>
        </w:rPr>
        <w:t>
      3. Жапсарлас салынған немесе жеке тұрған (соңғысының қабатын</w:t>
      </w:r>
    </w:p>
    <w:bookmarkEnd w:id="131"/>
    <w:bookmarkStart w:name="z143" w:id="132"/>
    <w:p>
      <w:pPr>
        <w:spacing w:after="0"/>
        <w:ind w:left="0"/>
        <w:jc w:val="both"/>
      </w:pPr>
      <w:r>
        <w:rPr>
          <w:rFonts w:ascii="Times New Roman"/>
          <w:b w:val="false"/>
          <w:i w:val="false"/>
          <w:color w:val="000000"/>
          <w:sz w:val="28"/>
        </w:rPr>
        <w:t>
      көрсету қажет) _____________________________________________________</w:t>
      </w:r>
    </w:p>
    <w:bookmarkEnd w:id="132"/>
    <w:bookmarkStart w:name="z144" w:id="133"/>
    <w:p>
      <w:pPr>
        <w:spacing w:after="0"/>
        <w:ind w:left="0"/>
        <w:jc w:val="both"/>
      </w:pPr>
      <w:r>
        <w:rPr>
          <w:rFonts w:ascii="Times New Roman"/>
          <w:b w:val="false"/>
          <w:i w:val="false"/>
          <w:color w:val="000000"/>
          <w:sz w:val="28"/>
        </w:rPr>
        <w:t>
      4. Есеп айырысу бірліктерінің саны (қызметкерлер және т. б.) ______________</w:t>
      </w:r>
    </w:p>
    <w:bookmarkEnd w:id="133"/>
    <w:bookmarkStart w:name="z145" w:id="134"/>
    <w:p>
      <w:pPr>
        <w:spacing w:after="0"/>
        <w:ind w:left="0"/>
        <w:jc w:val="both"/>
      </w:pPr>
      <w:r>
        <w:rPr>
          <w:rFonts w:ascii="Times New Roman"/>
          <w:b w:val="false"/>
          <w:i w:val="false"/>
          <w:color w:val="000000"/>
          <w:sz w:val="28"/>
        </w:rPr>
        <w:t>
      5. Тәулігіне өткізу қабілеті: _______________________________________</w:t>
      </w:r>
    </w:p>
    <w:bookmarkEnd w:id="134"/>
    <w:bookmarkStart w:name="z146" w:id="135"/>
    <w:p>
      <w:pPr>
        <w:spacing w:after="0"/>
        <w:ind w:left="0"/>
        <w:jc w:val="both"/>
      </w:pPr>
      <w:r>
        <w:rPr>
          <w:rFonts w:ascii="Times New Roman"/>
          <w:b w:val="false"/>
          <w:i w:val="false"/>
          <w:color w:val="000000"/>
          <w:sz w:val="28"/>
        </w:rPr>
        <w:t>
      ойын-сауық кәсіпорындары үшін (орын саны) _________________________</w:t>
      </w:r>
    </w:p>
    <w:bookmarkEnd w:id="135"/>
    <w:bookmarkStart w:name="z147" w:id="136"/>
    <w:p>
      <w:pPr>
        <w:spacing w:after="0"/>
        <w:ind w:left="0"/>
        <w:jc w:val="both"/>
      </w:pPr>
      <w:r>
        <w:rPr>
          <w:rFonts w:ascii="Times New Roman"/>
          <w:b w:val="false"/>
          <w:i w:val="false"/>
          <w:color w:val="000000"/>
          <w:sz w:val="28"/>
        </w:rPr>
        <w:t>
      қоғамдық тамақтану кәсіпорындары үшін (тағам түрі) __________________</w:t>
      </w:r>
    </w:p>
    <w:bookmarkEnd w:id="136"/>
    <w:bookmarkStart w:name="z148" w:id="137"/>
    <w:p>
      <w:pPr>
        <w:spacing w:after="0"/>
        <w:ind w:left="0"/>
        <w:jc w:val="both"/>
      </w:pPr>
      <w:r>
        <w:rPr>
          <w:rFonts w:ascii="Times New Roman"/>
          <w:b w:val="false"/>
          <w:i w:val="false"/>
          <w:color w:val="000000"/>
          <w:sz w:val="28"/>
        </w:rPr>
        <w:t>
      6. Қызмет көрсететін персоналдың саны, адам _________________________</w:t>
      </w:r>
    </w:p>
    <w:bookmarkEnd w:id="137"/>
    <w:bookmarkStart w:name="z149" w:id="138"/>
    <w:p>
      <w:pPr>
        <w:spacing w:after="0"/>
        <w:ind w:left="0"/>
        <w:jc w:val="both"/>
      </w:pPr>
      <w:r>
        <w:rPr>
          <w:rFonts w:ascii="Times New Roman"/>
          <w:b w:val="false"/>
          <w:i w:val="false"/>
          <w:color w:val="000000"/>
          <w:sz w:val="28"/>
        </w:rPr>
        <w:t>
      7. Үй-жайдың жалпы алаңы, м2 ______________________________________</w:t>
      </w:r>
    </w:p>
    <w:bookmarkEnd w:id="138"/>
    <w:bookmarkStart w:name="z150" w:id="139"/>
    <w:p>
      <w:pPr>
        <w:spacing w:after="0"/>
        <w:ind w:left="0"/>
        <w:jc w:val="both"/>
      </w:pPr>
      <w:r>
        <w:rPr>
          <w:rFonts w:ascii="Times New Roman"/>
          <w:b w:val="false"/>
          <w:i w:val="false"/>
          <w:color w:val="000000"/>
          <w:sz w:val="28"/>
        </w:rPr>
        <w:t>
      сауда алаңы ______________________________________________________</w:t>
      </w:r>
    </w:p>
    <w:bookmarkEnd w:id="139"/>
    <w:bookmarkStart w:name="z151" w:id="140"/>
    <w:p>
      <w:pPr>
        <w:spacing w:after="0"/>
        <w:ind w:left="0"/>
        <w:jc w:val="both"/>
      </w:pPr>
      <w:r>
        <w:rPr>
          <w:rFonts w:ascii="Times New Roman"/>
          <w:b w:val="false"/>
          <w:i w:val="false"/>
          <w:color w:val="000000"/>
          <w:sz w:val="28"/>
        </w:rPr>
        <w:t>
      қоймалық және қосалқы алаң ________________________________________</w:t>
      </w:r>
    </w:p>
    <w:bookmarkEnd w:id="140"/>
    <w:bookmarkStart w:name="z152" w:id="141"/>
    <w:p>
      <w:pPr>
        <w:spacing w:after="0"/>
        <w:ind w:left="0"/>
        <w:jc w:val="both"/>
      </w:pPr>
      <w:r>
        <w:rPr>
          <w:rFonts w:ascii="Times New Roman"/>
          <w:b w:val="false"/>
          <w:i w:val="false"/>
          <w:color w:val="000000"/>
          <w:sz w:val="28"/>
        </w:rPr>
        <w:t>
      8. Аула аумағының алаңы, м2 ________________________________________</w:t>
      </w:r>
    </w:p>
    <w:bookmarkEnd w:id="141"/>
    <w:bookmarkStart w:name="z153" w:id="142"/>
    <w:p>
      <w:pPr>
        <w:spacing w:after="0"/>
        <w:ind w:left="0"/>
        <w:jc w:val="both"/>
      </w:pPr>
      <w:r>
        <w:rPr>
          <w:rFonts w:ascii="Times New Roman"/>
          <w:b w:val="false"/>
          <w:i w:val="false"/>
          <w:color w:val="000000"/>
          <w:sz w:val="28"/>
        </w:rPr>
        <w:t>
      жасыл екпелер бар _________________________________________________</w:t>
      </w:r>
    </w:p>
    <w:bookmarkEnd w:id="142"/>
    <w:bookmarkStart w:name="z154" w:id="143"/>
    <w:p>
      <w:pPr>
        <w:spacing w:after="0"/>
        <w:ind w:left="0"/>
        <w:jc w:val="both"/>
      </w:pPr>
      <w:r>
        <w:rPr>
          <w:rFonts w:ascii="Times New Roman"/>
          <w:b w:val="false"/>
          <w:i w:val="false"/>
          <w:color w:val="000000"/>
          <w:sz w:val="28"/>
        </w:rPr>
        <w:t>
      жабын қатты ______________________________________________________</w:t>
      </w:r>
    </w:p>
    <w:bookmarkEnd w:id="143"/>
    <w:bookmarkStart w:name="z155" w:id="144"/>
    <w:p>
      <w:pPr>
        <w:spacing w:after="0"/>
        <w:ind w:left="0"/>
        <w:jc w:val="both"/>
      </w:pPr>
      <w:r>
        <w:rPr>
          <w:rFonts w:ascii="Times New Roman"/>
          <w:b w:val="false"/>
          <w:i w:val="false"/>
          <w:color w:val="000000"/>
          <w:sz w:val="28"/>
        </w:rPr>
        <w:t>
      9. Контейнерлердің типі, олардың саны және сыйымдылығы _____________</w:t>
      </w:r>
    </w:p>
    <w:bookmarkEnd w:id="144"/>
    <w:bookmarkStart w:name="z156" w:id="145"/>
    <w:p>
      <w:pPr>
        <w:spacing w:after="0"/>
        <w:ind w:left="0"/>
        <w:jc w:val="both"/>
      </w:pPr>
      <w:r>
        <w:rPr>
          <w:rFonts w:ascii="Times New Roman"/>
          <w:b w:val="false"/>
          <w:i w:val="false"/>
          <w:color w:val="000000"/>
          <w:sz w:val="28"/>
        </w:rPr>
        <w:t>
      10. Қалдықтарды шығару кезеңділігі __________________________________</w:t>
      </w:r>
    </w:p>
    <w:bookmarkEnd w:id="145"/>
    <w:bookmarkStart w:name="z157" w:id="146"/>
    <w:p>
      <w:pPr>
        <w:spacing w:after="0"/>
        <w:ind w:left="0"/>
        <w:jc w:val="both"/>
      </w:pPr>
      <w:r>
        <w:rPr>
          <w:rFonts w:ascii="Times New Roman"/>
          <w:b w:val="false"/>
          <w:i w:val="false"/>
          <w:color w:val="000000"/>
          <w:sz w:val="28"/>
        </w:rPr>
        <w:t>
      11. Тамақ қалдықтары мен қайталама шикізатты бөлек жинау жүргізіле ме</w:t>
      </w:r>
    </w:p>
    <w:bookmarkEnd w:id="146"/>
    <w:bookmarkStart w:name="z158" w:id="147"/>
    <w:p>
      <w:pPr>
        <w:spacing w:after="0"/>
        <w:ind w:left="0"/>
        <w:jc w:val="both"/>
      </w:pPr>
      <w:r>
        <w:rPr>
          <w:rFonts w:ascii="Times New Roman"/>
          <w:b w:val="false"/>
          <w:i w:val="false"/>
          <w:color w:val="000000"/>
          <w:sz w:val="28"/>
        </w:rPr>
        <w:t>
      (қандай және қанша) ____________________________________</w:t>
      </w:r>
    </w:p>
    <w:bookmarkEnd w:id="147"/>
    <w:bookmarkStart w:name="z159" w:id="148"/>
    <w:p>
      <w:pPr>
        <w:spacing w:after="0"/>
        <w:ind w:left="0"/>
        <w:jc w:val="both"/>
      </w:pPr>
      <w:r>
        <w:rPr>
          <w:rFonts w:ascii="Times New Roman"/>
          <w:b w:val="false"/>
          <w:i w:val="false"/>
          <w:color w:val="000000"/>
          <w:sz w:val="28"/>
        </w:rPr>
        <w:t>
      12. Қайталама шикізатты шығару кезеңділігі ___________________________</w:t>
      </w:r>
    </w:p>
    <w:bookmarkEnd w:id="148"/>
    <w:bookmarkStart w:name="z160" w:id="149"/>
    <w:p>
      <w:pPr>
        <w:spacing w:after="0"/>
        <w:ind w:left="0"/>
        <w:jc w:val="both"/>
      </w:pPr>
      <w:r>
        <w:rPr>
          <w:rFonts w:ascii="Times New Roman"/>
          <w:b w:val="false"/>
          <w:i w:val="false"/>
          <w:color w:val="000000"/>
          <w:sz w:val="28"/>
        </w:rPr>
        <w:t>
      _________________________________________________________________</w:t>
      </w:r>
    </w:p>
    <w:bookmarkEnd w:id="149"/>
    <w:bookmarkStart w:name="z161" w:id="150"/>
    <w:p>
      <w:pPr>
        <w:spacing w:after="0"/>
        <w:ind w:left="0"/>
        <w:jc w:val="both"/>
      </w:pPr>
      <w:r>
        <w:rPr>
          <w:rFonts w:ascii="Times New Roman"/>
          <w:b w:val="false"/>
          <w:i w:val="false"/>
          <w:color w:val="000000"/>
          <w:sz w:val="28"/>
        </w:rPr>
        <w:t>
      13. Тамақ қалдықтарын шығару кезеңділігі_____________________________</w:t>
      </w:r>
    </w:p>
    <w:bookmarkEnd w:id="150"/>
    <w:bookmarkStart w:name="z162" w:id="151"/>
    <w:p>
      <w:pPr>
        <w:spacing w:after="0"/>
        <w:ind w:left="0"/>
        <w:jc w:val="both"/>
      </w:pPr>
      <w:r>
        <w:rPr>
          <w:rFonts w:ascii="Times New Roman"/>
          <w:b w:val="false"/>
          <w:i w:val="false"/>
          <w:color w:val="000000"/>
          <w:sz w:val="28"/>
        </w:rPr>
        <w:t>
      _________________________________________________________________</w:t>
      </w:r>
    </w:p>
    <w:bookmarkEnd w:id="151"/>
    <w:bookmarkStart w:name="z163" w:id="152"/>
    <w:p>
      <w:pPr>
        <w:spacing w:after="0"/>
        <w:ind w:left="0"/>
        <w:jc w:val="both"/>
      </w:pPr>
      <w:r>
        <w:rPr>
          <w:rFonts w:ascii="Times New Roman"/>
          <w:b w:val="false"/>
          <w:i w:val="false"/>
          <w:color w:val="000000"/>
          <w:sz w:val="28"/>
        </w:rPr>
        <w:t>
      14. Қауіпті қалдықтарды бөлек жинау жүргізіле ме (қандай және қанша</w:t>
      </w:r>
    </w:p>
    <w:bookmarkEnd w:id="152"/>
    <w:bookmarkStart w:name="z164" w:id="153"/>
    <w:p>
      <w:pPr>
        <w:spacing w:after="0"/>
        <w:ind w:left="0"/>
        <w:jc w:val="both"/>
      </w:pPr>
      <w:r>
        <w:rPr>
          <w:rFonts w:ascii="Times New Roman"/>
          <w:b w:val="false"/>
          <w:i w:val="false"/>
          <w:color w:val="000000"/>
          <w:sz w:val="28"/>
        </w:rPr>
        <w:t>
      фракция) _________________________________________________________</w:t>
      </w:r>
    </w:p>
    <w:bookmarkEnd w:id="153"/>
    <w:bookmarkStart w:name="z165" w:id="154"/>
    <w:p>
      <w:pPr>
        <w:spacing w:after="0"/>
        <w:ind w:left="0"/>
        <w:jc w:val="both"/>
      </w:pPr>
      <w:r>
        <w:rPr>
          <w:rFonts w:ascii="Times New Roman"/>
          <w:b w:val="false"/>
          <w:i w:val="false"/>
          <w:color w:val="000000"/>
          <w:sz w:val="28"/>
        </w:rPr>
        <w:t>
      Қолдары:</w:t>
      </w:r>
    </w:p>
    <w:bookmarkEnd w:id="154"/>
    <w:bookmarkStart w:name="z166" w:id="155"/>
    <w:p>
      <w:pPr>
        <w:spacing w:after="0"/>
        <w:ind w:left="0"/>
        <w:jc w:val="both"/>
      </w:pPr>
      <w:r>
        <w:rPr>
          <w:rFonts w:ascii="Times New Roman"/>
          <w:b w:val="false"/>
          <w:i w:val="false"/>
          <w:color w:val="000000"/>
          <w:sz w:val="28"/>
        </w:rPr>
        <w:t>
      Т.А.Ә. (болған жағдайда), лауазымы</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Қарасай ауданы бойынша коммуналдық қалдықтардың түзілу және жинақталу нормаларын есептеудің қағидалары 3-қосымша</w:t>
            </w:r>
          </w:p>
        </w:tc>
      </w:tr>
    </w:tbl>
    <w:bookmarkStart w:name="z168" w:id="156"/>
    <w:p>
      <w:pPr>
        <w:spacing w:after="0"/>
        <w:ind w:left="0"/>
        <w:jc w:val="left"/>
      </w:pPr>
      <w:r>
        <w:rPr>
          <w:rFonts w:ascii="Times New Roman"/>
          <w:b/>
          <w:i w:val="false"/>
          <w:color w:val="000000"/>
        </w:rPr>
        <w:t xml:space="preserve"> Бастапқы жазба бланкісі</w:t>
      </w:r>
    </w:p>
    <w:bookmarkEnd w:id="156"/>
    <w:bookmarkStart w:name="z169" w:id="157"/>
    <w:p>
      <w:pPr>
        <w:spacing w:after="0"/>
        <w:ind w:left="0"/>
        <w:jc w:val="both"/>
      </w:pPr>
      <w:r>
        <w:rPr>
          <w:rFonts w:ascii="Times New Roman"/>
          <w:b w:val="false"/>
          <w:i w:val="false"/>
          <w:color w:val="000000"/>
          <w:sz w:val="28"/>
        </w:rPr>
        <w:t>
      _____________ (күні)</w:t>
      </w:r>
    </w:p>
    <w:bookmarkEnd w:id="157"/>
    <w:bookmarkStart w:name="z170" w:id="158"/>
    <w:p>
      <w:pPr>
        <w:spacing w:after="0"/>
        <w:ind w:left="0"/>
        <w:jc w:val="both"/>
      </w:pPr>
      <w:r>
        <w:rPr>
          <w:rFonts w:ascii="Times New Roman"/>
          <w:b w:val="false"/>
          <w:i w:val="false"/>
          <w:color w:val="000000"/>
          <w:sz w:val="28"/>
        </w:rPr>
        <w:t>
      _________________________________________________ объектісі бойынша (атауы, мекенжайы)</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Мтәу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Қарасай ауданы бойынша коммуналдық қалдықтардың түзілу және жинақталу нормаларын есептеудің қағидалары 4-қосымша</w:t>
            </w:r>
          </w:p>
        </w:tc>
      </w:tr>
    </w:tbl>
    <w:bookmarkStart w:name="z172" w:id="159"/>
    <w:p>
      <w:pPr>
        <w:spacing w:after="0"/>
        <w:ind w:left="0"/>
        <w:jc w:val="left"/>
      </w:pPr>
      <w:r>
        <w:rPr>
          <w:rFonts w:ascii="Times New Roman"/>
          <w:b/>
          <w:i w:val="false"/>
          <w:color w:val="000000"/>
        </w:rPr>
        <w:t xml:space="preserve"> Объектілердің топтары бойынша коммуналдық қалдықтардың түзілу мен жиналуының жиынтық айлық (маусымдық) ведомосі</w:t>
      </w:r>
    </w:p>
    <w:bookmarkEnd w:id="159"/>
    <w:bookmarkStart w:name="z173" w:id="160"/>
    <w:p>
      <w:pPr>
        <w:spacing w:after="0"/>
        <w:ind w:left="0"/>
        <w:jc w:val="both"/>
      </w:pPr>
      <w:r>
        <w:rPr>
          <w:rFonts w:ascii="Times New Roman"/>
          <w:b w:val="false"/>
          <w:i w:val="false"/>
          <w:color w:val="000000"/>
          <w:sz w:val="28"/>
        </w:rPr>
        <w:t>
       20__жылғы ___ ___________бастап ____ _______________ дейін</w:t>
      </w:r>
    </w:p>
    <w:bookmarkEnd w:id="160"/>
    <w:bookmarkStart w:name="z174" w:id="161"/>
    <w:p>
      <w:pPr>
        <w:spacing w:after="0"/>
        <w:ind w:left="0"/>
        <w:jc w:val="both"/>
      </w:pPr>
      <w:r>
        <w:rPr>
          <w:rFonts w:ascii="Times New Roman"/>
          <w:b w:val="false"/>
          <w:i w:val="false"/>
          <w:color w:val="000000"/>
          <w:sz w:val="28"/>
        </w:rPr>
        <w:t>
       Жайлылық типі ___________________________________________</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 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5" w:id="162"/>
    <w:p>
      <w:pPr>
        <w:spacing w:after="0"/>
        <w:ind w:left="0"/>
        <w:jc w:val="both"/>
      </w:pPr>
      <w:r>
        <w:rPr>
          <w:rFonts w:ascii="Times New Roman"/>
          <w:b w:val="false"/>
          <w:i w:val="false"/>
          <w:color w:val="000000"/>
          <w:sz w:val="28"/>
        </w:rPr>
        <w:t>
       Қолдары</w:t>
      </w:r>
    </w:p>
    <w:bookmarkEnd w:id="162"/>
    <w:bookmarkStart w:name="z176" w:id="163"/>
    <w:p>
      <w:pPr>
        <w:spacing w:after="0"/>
        <w:ind w:left="0"/>
        <w:jc w:val="both"/>
      </w:pPr>
      <w:r>
        <w:rPr>
          <w:rFonts w:ascii="Times New Roman"/>
          <w:b w:val="false"/>
          <w:i w:val="false"/>
          <w:color w:val="000000"/>
          <w:sz w:val="28"/>
        </w:rPr>
        <w:t>
       Т.А.Ә. (болған жағдайда), лауазымы</w:t>
      </w:r>
    </w:p>
    <w:bookmarkEnd w:id="1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Қарасай ауданы бойынша коммуналдық қалдықтардың түзілу және жинақталу нормаларын есептеудің қағидалары 5-қосымша</w:t>
            </w:r>
          </w:p>
        </w:tc>
      </w:tr>
    </w:tbl>
    <w:bookmarkStart w:name="z178" w:id="164"/>
    <w:p>
      <w:pPr>
        <w:spacing w:after="0"/>
        <w:ind w:left="0"/>
        <w:jc w:val="left"/>
      </w:pPr>
      <w:r>
        <w:rPr>
          <w:rFonts w:ascii="Times New Roman"/>
          <w:b/>
          <w:i w:val="false"/>
          <w:color w:val="000000"/>
        </w:rPr>
        <w:t xml:space="preserve"> Коммуналдық қалдықтардың түзілуі мен жинақталуының жиынтық жылдық ведомосі</w:t>
      </w:r>
    </w:p>
    <w:bookmarkEnd w:id="164"/>
    <w:bookmarkStart w:name="z179" w:id="165"/>
    <w:p>
      <w:pPr>
        <w:spacing w:after="0"/>
        <w:ind w:left="0"/>
        <w:jc w:val="both"/>
      </w:pPr>
      <w:r>
        <w:rPr>
          <w:rFonts w:ascii="Times New Roman"/>
          <w:b w:val="false"/>
          <w:i w:val="false"/>
          <w:color w:val="000000"/>
          <w:sz w:val="28"/>
        </w:rPr>
        <w:t>
       Жайлылық типі ______________________________________________</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0" w:id="166"/>
    <w:p>
      <w:pPr>
        <w:spacing w:after="0"/>
        <w:ind w:left="0"/>
        <w:jc w:val="both"/>
      </w:pPr>
      <w:r>
        <w:rPr>
          <w:rFonts w:ascii="Times New Roman"/>
          <w:b w:val="false"/>
          <w:i w:val="false"/>
          <w:color w:val="000000"/>
          <w:sz w:val="28"/>
        </w:rPr>
        <w:t>
      Барлығы ____________</w:t>
      </w:r>
    </w:p>
    <w:bookmarkEnd w:id="166"/>
    <w:bookmarkStart w:name="z181" w:id="167"/>
    <w:p>
      <w:pPr>
        <w:spacing w:after="0"/>
        <w:ind w:left="0"/>
        <w:jc w:val="both"/>
      </w:pPr>
      <w:r>
        <w:rPr>
          <w:rFonts w:ascii="Times New Roman"/>
          <w:b w:val="false"/>
          <w:i w:val="false"/>
          <w:color w:val="000000"/>
          <w:sz w:val="28"/>
        </w:rPr>
        <w:t>
      Тәулігіне орташа _______________</w:t>
      </w:r>
    </w:p>
    <w:bookmarkEnd w:id="167"/>
    <w:bookmarkStart w:name="z182" w:id="168"/>
    <w:p>
      <w:pPr>
        <w:spacing w:after="0"/>
        <w:ind w:left="0"/>
        <w:jc w:val="both"/>
      </w:pPr>
      <w:r>
        <w:rPr>
          <w:rFonts w:ascii="Times New Roman"/>
          <w:b w:val="false"/>
          <w:i w:val="false"/>
          <w:color w:val="000000"/>
          <w:sz w:val="28"/>
        </w:rPr>
        <w:t>
      Қолдары _____________</w:t>
      </w:r>
    </w:p>
    <w:bookmarkEnd w:id="168"/>
    <w:bookmarkStart w:name="z183" w:id="169"/>
    <w:p>
      <w:pPr>
        <w:spacing w:after="0"/>
        <w:ind w:left="0"/>
        <w:jc w:val="both"/>
      </w:pPr>
      <w:r>
        <w:rPr>
          <w:rFonts w:ascii="Times New Roman"/>
          <w:b w:val="false"/>
          <w:i w:val="false"/>
          <w:color w:val="000000"/>
          <w:sz w:val="28"/>
        </w:rPr>
        <w:t>
      Т.А.Ә. (болған жағдайда), лауазымы __________________________________</w:t>
      </w:r>
    </w:p>
    <w:bookmarkEnd w:id="1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