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512d" w14:textId="7045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ауданының Боралдай кенті және ауылдық округтерінің 2026-2028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2025 жылғы 30 желтоқсандағы № 57-185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10-тармағымен.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89-бабына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Іле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Боралдай кентінің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2 101 345 мың теңге, оның ішінде: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2 101 345 мың теңге;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2 156 919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55 574 мың теңге;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55 574 мың теңге.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55 574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Іле аудандық мәслихатының 07.04.2026 </w:t>
      </w:r>
      <w:r>
        <w:rPr>
          <w:rFonts w:ascii="Times New Roman"/>
          <w:b w:val="false"/>
          <w:i w:val="false"/>
          <w:color w:val="000000"/>
          <w:sz w:val="28"/>
        </w:rPr>
        <w:t>№ 60-199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2026-2028 жылдарға арналған Ащыбұлақ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1 833 916 мың теңге, оның ішінде: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1 833 916 мың теңге;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1 853 986 мың теңге;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20 070 мың теңге;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20 070 мың теңге.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20 070 мың теңге.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Алматы облысы Іле аудандық мәслихатының 07.04.2026 </w:t>
      </w:r>
      <w:r>
        <w:rPr>
          <w:rFonts w:ascii="Times New Roman"/>
          <w:b w:val="false"/>
          <w:i w:val="false"/>
          <w:color w:val="000000"/>
          <w:sz w:val="28"/>
        </w:rPr>
        <w:t>№ 60-199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2026-2028 жылдарға арналған Байсерке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1 426 656 мың теңге, оның ішінде: 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1 426 656 мың теңге;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1 454 560 мың теңге;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27 904 мың теңге; 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27 904 мың теңге.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27 904 мың теңге.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Алматы облысы Іле аудандық мәслихатының 07.04.2026 </w:t>
      </w:r>
      <w:r>
        <w:rPr>
          <w:rFonts w:ascii="Times New Roman"/>
          <w:b w:val="false"/>
          <w:i w:val="false"/>
          <w:color w:val="000000"/>
          <w:sz w:val="28"/>
        </w:rPr>
        <w:t>№ 60-199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2026-2028 жылдарға арналған Асқар Тоқпанов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681 987 мың теңге, оның ішінде: 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681 987 мың теңге;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700 233 мың теңге;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18 246 мың теңге; 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18 246 мың теңге.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18 246 мың теңге.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Алматы облысы Іле аудандық мәслихатының 07.04.2026 </w:t>
      </w:r>
      <w:r>
        <w:rPr>
          <w:rFonts w:ascii="Times New Roman"/>
          <w:b w:val="false"/>
          <w:i w:val="false"/>
          <w:color w:val="000000"/>
          <w:sz w:val="28"/>
        </w:rPr>
        <w:t>№ 60-199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2026-2028 жылдарға арналған Қараой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560 431 мың теңге, оның ішінде: 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560 431 мың теңге;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567 683 мың теңге;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7 252 мың теңге; 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7 252 мың теңге.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7 252 мың теңге.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Алматы облысы Іле аудандық мәслихатының 07.04.2026 </w:t>
      </w:r>
      <w:r>
        <w:rPr>
          <w:rFonts w:ascii="Times New Roman"/>
          <w:b w:val="false"/>
          <w:i w:val="false"/>
          <w:color w:val="000000"/>
          <w:sz w:val="28"/>
        </w:rPr>
        <w:t>№ 60-199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2026-2028 жылдарға арналған Күрті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131 309 мың теңге, оның ішінде: 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88 245 мың теңге;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43 064 мың теңге;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134 884 мың теңге;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3 575 мың теңге; 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3 575 мың теңге.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3 575 мың теңге.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Алматы облысы Іле аудандық мәслихатының 07.04.2026 </w:t>
      </w:r>
      <w:r>
        <w:rPr>
          <w:rFonts w:ascii="Times New Roman"/>
          <w:b w:val="false"/>
          <w:i w:val="false"/>
          <w:color w:val="000000"/>
          <w:sz w:val="28"/>
        </w:rPr>
        <w:t>№ 60-199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арналған Ақсай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428 694 мың теңге, оның ішінде: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428 694 мың теңге;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теңге;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436 763 мың теңге;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8 069 мың теңге; 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8 069 мың теңге.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8 069 мың теңге.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Алматы облысы Іле аудандық мәслихатының 07.04.2026 </w:t>
      </w:r>
      <w:r>
        <w:rPr>
          <w:rFonts w:ascii="Times New Roman"/>
          <w:b w:val="false"/>
          <w:i w:val="false"/>
          <w:color w:val="000000"/>
          <w:sz w:val="28"/>
        </w:rPr>
        <w:t>№ 60-199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2026-2028 жылдарға арналған Байкент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383 946 мың теңге, оның ішінде: 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383 946 мың теңге;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теңге;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399 273 мың теңге;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15 327 мың теңге; 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15 327 мың теңге.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15 327 мың теңге.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Алматы облысы Іле аудандық мәслихатының 07.04.2026 </w:t>
      </w:r>
      <w:r>
        <w:rPr>
          <w:rFonts w:ascii="Times New Roman"/>
          <w:b w:val="false"/>
          <w:i w:val="false"/>
          <w:color w:val="000000"/>
          <w:sz w:val="28"/>
        </w:rPr>
        <w:t>№ 60-199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2026-2028 жылдарға арналған Өтеген батыр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Start w:name="z1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2 179 210 мың теңге, оның ішінде: 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2 179 210 мың теңге;</w:t>
      </w:r>
    </w:p>
    <w:bookmarkEnd w:id="138"/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40"/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теңге;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2 252 553 мың теңге;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73 343 мың теңге; 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73 343 мың теңге 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73 343 мың теңге.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Алматы облысы Іле аудандық мәслихатының 07.04.2026 </w:t>
      </w:r>
      <w:r>
        <w:rPr>
          <w:rFonts w:ascii="Times New Roman"/>
          <w:b w:val="false"/>
          <w:i w:val="false"/>
          <w:color w:val="000000"/>
          <w:sz w:val="28"/>
        </w:rPr>
        <w:t>№ 60-199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2026 жылдың 1 қаңтарынан бастап қолданысқа енгізіледі.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Алматы облысы Іле аудандық мәслихатының 07.04.2026 </w:t>
      </w:r>
      <w:r>
        <w:rPr>
          <w:rFonts w:ascii="Times New Roman"/>
          <w:b w:val="false"/>
          <w:i w:val="false"/>
          <w:color w:val="ff0000"/>
          <w:sz w:val="28"/>
        </w:rPr>
        <w:t>№ 60-199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кентінің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2 101 345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2 101 345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1 730 660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1 730 660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362 849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316 948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214 938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кентінің 2027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2 853 138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2 853 138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2 501 806 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2 501 806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347 232 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298 078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кентінің 2028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3 242 821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3 242 821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2 879 654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2 879 654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360 342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307 728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3 242 821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Алматы облысы Іле аудандық мәслихатының 07.04.2026 </w:t>
      </w:r>
      <w:r>
        <w:rPr>
          <w:rFonts w:ascii="Times New Roman"/>
          <w:b w:val="false"/>
          <w:i w:val="false"/>
          <w:color w:val="ff0000"/>
          <w:sz w:val="28"/>
        </w:rPr>
        <w:t>№ 60-199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Ащыбұлақ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1 833 916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1 833 916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1 422 407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1 422 407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349 710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5-қосымша</w:t>
            </w:r>
          </w:p>
        </w:tc>
      </w:tr>
    </w:tbl>
    <w:bookmarkStart w:name="z19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Ащыбұлақ ауылдық округінің 2027 жылға арналған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2 544 293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2 544 293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2 140 275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2 140 275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331 091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965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6-қосымша</w:t>
            </w:r>
          </w:p>
        </w:tc>
      </w:tr>
    </w:tbl>
    <w:bookmarkStart w:name="z19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Ащыбұлақ ауылдық округінің 2028 жылға арналған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3 022 239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3 022 239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2 596 882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2 596 882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423 301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335 881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57-185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Алматы облысы Іле аудандық мәслихатының 07.04.2026 </w:t>
      </w:r>
      <w:r>
        <w:rPr>
          <w:rFonts w:ascii="Times New Roman"/>
          <w:b w:val="false"/>
          <w:i w:val="false"/>
          <w:color w:val="ff0000"/>
          <w:sz w:val="28"/>
        </w:rPr>
        <w:t>№ 60-199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1 426 656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1 426 656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1 143 900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1 143 900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277 163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228 506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8-қосымша</w:t>
            </w:r>
          </w:p>
        </w:tc>
      </w:tr>
    </w:tbl>
    <w:bookmarkStart w:name="z20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2027 жылға арналған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2 039 217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2 039 217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1 773 973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1 773 973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263 092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209 797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2 039 217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9-қосымша</w:t>
            </w:r>
          </w:p>
        </w:tc>
      </w:tr>
    </w:tbl>
    <w:bookmarkStart w:name="z20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2028 жылға арналған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2 294 297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2 294 297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2 015 600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2 015 600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277 097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57-185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Алматы облысы Іле аудандық мәслихатының 07.04.2026 </w:t>
      </w:r>
      <w:r>
        <w:rPr>
          <w:rFonts w:ascii="Times New Roman"/>
          <w:b w:val="false"/>
          <w:i w:val="false"/>
          <w:color w:val="ff0000"/>
          <w:sz w:val="28"/>
        </w:rPr>
        <w:t>№ 60-199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Тоқпанов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11-қосымша</w:t>
            </w:r>
          </w:p>
        </w:tc>
      </w:tr>
    </w:tbl>
    <w:bookmarkStart w:name="z20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Тоқпанов ауылдық округінің 2027 жылға арналған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12-қосымша</w:t>
            </w:r>
          </w:p>
        </w:tc>
      </w:tr>
    </w:tbl>
    <w:bookmarkStart w:name="z21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Тоқпанов ауылдық округінің 2028 жылға арналған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1 194 959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1 194 959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1 045 666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1 045 666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57-185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Алматы облысы Іле аудандық мәслихатының 07.04.2026 </w:t>
      </w:r>
      <w:r>
        <w:rPr>
          <w:rFonts w:ascii="Times New Roman"/>
          <w:b w:val="false"/>
          <w:i w:val="false"/>
          <w:color w:val="ff0000"/>
          <w:sz w:val="28"/>
        </w:rPr>
        <w:t>№ 60-199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14-қосымша</w:t>
            </w:r>
          </w:p>
        </w:tc>
      </w:tr>
    </w:tbl>
    <w:bookmarkStart w:name="z21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2027 жылға арналған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15-қосымша</w:t>
            </w:r>
          </w:p>
        </w:tc>
      </w:tr>
    </w:tbl>
    <w:bookmarkStart w:name="z21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2028 жылға арналған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57-185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Алматы облысы Іле аудандық мәслихатының 07.04.2026 </w:t>
      </w:r>
      <w:r>
        <w:rPr>
          <w:rFonts w:ascii="Times New Roman"/>
          <w:b w:val="false"/>
          <w:i w:val="false"/>
          <w:color w:val="ff0000"/>
          <w:sz w:val="28"/>
        </w:rPr>
        <w:t>№ 60-199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Күрті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17-қосымша</w:t>
            </w:r>
          </w:p>
        </w:tc>
      </w:tr>
    </w:tbl>
    <w:bookmarkStart w:name="z22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2027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18-қосымша</w:t>
            </w:r>
          </w:p>
        </w:tc>
      </w:tr>
    </w:tbl>
    <w:bookmarkStart w:name="z22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2028 жылға арналған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57-185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Алматы облысы Іле аудандық мәслихатының 07.04.2026 </w:t>
      </w:r>
      <w:r>
        <w:rPr>
          <w:rFonts w:ascii="Times New Roman"/>
          <w:b w:val="false"/>
          <w:i w:val="false"/>
          <w:color w:val="ff0000"/>
          <w:sz w:val="28"/>
        </w:rPr>
        <w:t>№ 60-199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- 8 069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20-қосымша</w:t>
            </w:r>
          </w:p>
        </w:tc>
      </w:tr>
    </w:tbl>
    <w:bookmarkStart w:name="z23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округінің 2027 жылға арналған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11 540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21-қосымша</w:t>
            </w:r>
          </w:p>
        </w:tc>
      </w:tr>
    </w:tbl>
    <w:bookmarkStart w:name="z23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округінің 2028 жылға арналған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57-185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Алматы облысы Іле аудандық мәслихатының 07.04.2026 </w:t>
      </w:r>
      <w:r>
        <w:rPr>
          <w:rFonts w:ascii="Times New Roman"/>
          <w:b w:val="false"/>
          <w:i w:val="false"/>
          <w:color w:val="ff0000"/>
          <w:sz w:val="28"/>
        </w:rPr>
        <w:t>№ 60-199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Байкент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23-қосымша</w:t>
            </w:r>
          </w:p>
        </w:tc>
      </w:tr>
    </w:tbl>
    <w:bookmarkStart w:name="z24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Байкент ауылдық округінің 2027 жылға арналған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24-қосымша</w:t>
            </w:r>
          </w:p>
        </w:tc>
      </w:tr>
    </w:tbl>
    <w:bookmarkStart w:name="z24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Байкент ауылдық округінің 2028 жылға арналған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57-185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Алматы облысы Іле аудандық мәслихатының 07.04.2026 </w:t>
      </w:r>
      <w:r>
        <w:rPr>
          <w:rFonts w:ascii="Times New Roman"/>
          <w:b w:val="false"/>
          <w:i w:val="false"/>
          <w:color w:val="ff0000"/>
          <w:sz w:val="28"/>
        </w:rPr>
        <w:t>№ 60-199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2 179 210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2 179 210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1 731 775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1 731 775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432 251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411 491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26-қосымша</w:t>
            </w:r>
          </w:p>
        </w:tc>
      </w:tr>
    </w:tbl>
    <w:bookmarkStart w:name="z24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Өтеген батыр ауылдық округінің 2027 жылға арналған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4 841 866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4 841 866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4 465 736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4 465 736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369 641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347 407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4 030 538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27-қосымша</w:t>
            </w:r>
          </w:p>
        </w:tc>
      </w:tr>
    </w:tbl>
    <w:bookmarkStart w:name="z25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Өтеген батыр ауылдық округінің 2028 жылға арналған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5 717 307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5 717 307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5 247 744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5 247 744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463 274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439 422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4 789 816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