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26c58" w14:textId="b726c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ауданының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2025 жылғы 25 желтоқсандағы № 56-180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4-тармағымен.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ШЕШТI: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377 427 125 мың теңге, оның iшiнде: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361 008 858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557 196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2 576 455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13 284 616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377 427 125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102 212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220 575 мың теңге;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118 363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-102 212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(-) 102 212 мың теңге, 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220 575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118 363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аудандық бюджетте 362 890 619 мың теңге сомасында облыстық бюджетке бюджеттік алып қоюлардың көлемі көзделсін.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аудандық бюджетте ауылдық округтердің бюджеттеріне аудандық бюджеттен берілетін бюджеттік субвенциялар көлемдері 43 064 мың теңге сомасында көзделсін, оның ішінде: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Күрті ауылдық округіне 43 064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кент және ауылдық округтердің бюджеттеріне бөлу Іле ауданы әкімдігінің қаулысы негізінде айқындалады.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2026 жылдың 1 қаңтарынан бастап қолданысқа енгiзiледі.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30 желтоқсандағы № 57-185 шешіміне 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61"/>
        <w:gridCol w:w="361"/>
        <w:gridCol w:w="361"/>
        <w:gridCol w:w="361"/>
        <w:gridCol w:w="361"/>
        <w:gridCol w:w="361"/>
        <w:gridCol w:w="361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кентінің 2026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2 101 345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2 101 345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1 730 660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1 730 660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362 849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316 948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214 938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30 желтоқсандағы № 57-185 шешіміне 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61"/>
        <w:gridCol w:w="361"/>
        <w:gridCol w:w="361"/>
        <w:gridCol w:w="361"/>
        <w:gridCol w:w="361"/>
        <w:gridCol w:w="361"/>
        <w:gridCol w:w="361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кентінің 2027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2 853 138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2 853 138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2 501 806 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2 501 806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347 232 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298 078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2 853 138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30 желтоқсандағы № 57-185 шешіміне 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61"/>
        <w:gridCol w:w="361"/>
        <w:gridCol w:w="361"/>
        <w:gridCol w:w="361"/>
        <w:gridCol w:w="361"/>
        <w:gridCol w:w="361"/>
        <w:gridCol w:w="361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кентінің 2028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3 242 821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3 242 821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2 879 654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2 879 654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360 342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307 728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3 242 821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2 912 012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2 912 012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2 912 012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2 212 012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30 желтоқсандағы № 57-185 шешіміне 4-қосымша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Ащыбұлақ ауылдық округінің 2026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1 833 916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1 833 916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1 422 407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1 422 407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404 803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349 710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30 желтоқсандағы № 57-185 шешіміне 5-қосымша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Ащыбұлақ ауылдық округінің 2027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2 544 293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2 544 293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2 140 275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2 140 275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401 603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331 091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965 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2 361 431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2 361 431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2 361 431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30 желтоқсандағы № 57-185 шешіміне 6-қосымша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Ащыбұлақ ауылдық округінің 2028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3 022 239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3 022 239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2 596 882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2 596 882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423 301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335 881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3 022 239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2 223 063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30 желтоқсандағы № 57-185 шешіміне 7-қосымша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Байсерке ауылдық округінің 2026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1 426 656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1 426 656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1 143 900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1 143 900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277 163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228 506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30 желтоқсандағы № 57-185 шешіміне 8-қосымша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Байсерке ауылдық округінің 2027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2 039 217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2 039 217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1 773 973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1 773 973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263 092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209 797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2 039 217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1 881 618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1 881 618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1 881 618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30 желтоқсандағы № 57-185 шешіміне 9-қосымша</w:t>
            </w:r>
          </w:p>
        </w:tc>
      </w:tr>
    </w:tbl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Байсерке ауылдық округінің 2028 жылға арналған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2 294 297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2 294 297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2 015 600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2 015 600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277 097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220 455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2 082 445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2 082 445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2 082 445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1 582 445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30 желтоқсандағы № 57-185 шешіміне 10-қосымша</w:t>
            </w:r>
          </w:p>
        </w:tc>
      </w:tr>
    </w:tbl>
    <w:bookmarkStart w:name="z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Асқар Тоқпанов ауылдық округінің 2026 жылға арналған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30 желтоқсандағы № 57-185 шешіміне 11-қосымша</w:t>
            </w:r>
          </w:p>
        </w:tc>
      </w:tr>
    </w:tbl>
    <w:bookmarkStart w:name="z5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Асқар Тоқпанов ауылдық округінің 2027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30 желтоқсандағы № 57-185 шешіміне 12-қосымша</w:t>
            </w:r>
          </w:p>
        </w:tc>
      </w:tr>
    </w:tbl>
    <w:bookmarkStart w:name="z5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Асқар Тоқпанов ауылдық округінің 2028 жылға арналған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1 194 959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1 194 959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1 045 666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1 045 666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147 993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118 236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30 желтоқсандағы № 57-185 шешіміне 13-қосымша</w:t>
            </w:r>
          </w:p>
        </w:tc>
      </w:tr>
    </w:tbl>
    <w:bookmarkStart w:name="z5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Қараой ауылдық округінің 2026 жылға арналған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30 желтоқсандағы № 57-185 шешіміне 14-қосымша</w:t>
            </w:r>
          </w:p>
        </w:tc>
      </w:tr>
    </w:tbl>
    <w:bookmarkStart w:name="z5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Қараой ауылдық округінің 2027 жылға арналған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30 желтоқсандағы № 57-185 шешіміне 15-қосымша</w:t>
            </w:r>
          </w:p>
        </w:tc>
      </w:tr>
    </w:tbl>
    <w:bookmarkStart w:name="z5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Қараой ауылдық округінің 2028 жылға арналған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30 желтоқсандағы № 57-185 шешіміне 16-қосымша</w:t>
            </w:r>
          </w:p>
        </w:tc>
      </w:tr>
    </w:tbl>
    <w:bookmarkStart w:name="z6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Күрті ауылдық округінің 2026 жылға арналған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30 желтоқсандағы № 57-185 шешіміне 17-қосымша</w:t>
            </w:r>
          </w:p>
        </w:tc>
      </w:tr>
    </w:tbl>
    <w:bookmarkStart w:name="z6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Күрті ауылдық округінің 2027 жылға арналған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30 желтоқсандағы № 57-185 шешіміне 18-қосымша</w:t>
            </w:r>
          </w:p>
        </w:tc>
      </w:tr>
    </w:tbl>
    <w:bookmarkStart w:name="z6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Күрті ауылдық округінің 2028 жылға арналған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30 желтоқсандағы № 57-185 шешіміне 19-қосымша</w:t>
            </w:r>
          </w:p>
        </w:tc>
      </w:tr>
    </w:tbl>
    <w:bookmarkStart w:name="z6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Ақсай ауылдық округінің 2026 жылға арналған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30 желтоқсандағы № 57-185 шешіміне 20-қосымша</w:t>
            </w:r>
          </w:p>
        </w:tc>
      </w:tr>
    </w:tbl>
    <w:bookmarkStart w:name="z6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Ақсай ауылдық округінің 2027 жылға арналған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542 630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11 540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30 желтоқсандағы № 57-185 шешіміне 21-қосымша</w:t>
            </w:r>
          </w:p>
        </w:tc>
      </w:tr>
    </w:tbl>
    <w:bookmarkStart w:name="z7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Ақсай ауылдық округінің 2028 жылға арналған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30 желтоқсандағы № 57-185 шешіміне 22-қосымша</w:t>
            </w:r>
          </w:p>
        </w:tc>
      </w:tr>
    </w:tbl>
    <w:bookmarkStart w:name="z7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Байкент ауылдық округінің 2026 жылға арналған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30 желтоқсандағы № 57-185 шешіміне 23-қосымша</w:t>
            </w:r>
          </w:p>
        </w:tc>
      </w:tr>
    </w:tbl>
    <w:bookmarkStart w:name="z7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Байкент ауылдық округінің 2027 жылға арналған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30 желтоқсандағы № 57-185 шешіміне 24-қосымша</w:t>
            </w:r>
          </w:p>
        </w:tc>
      </w:tr>
    </w:tbl>
    <w:bookmarkStart w:name="z7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Байкент ауылдық округінің 2028 жылға арналған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30 желтоқсандағы № 57-185 шешіміне 25-қосымша</w:t>
            </w:r>
          </w:p>
        </w:tc>
      </w:tr>
    </w:tbl>
    <w:bookmarkStart w:name="z7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Өтеген батыр ауылдық округінің 2026 жылға арналған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2 179 210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2 179 210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1 731 775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1 731 775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432 251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411 491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1 871 470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1 871 470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1 871 470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30 желтоқсандағы № 57-185 шешіміне 26-қосымша</w:t>
            </w:r>
          </w:p>
        </w:tc>
      </w:tr>
    </w:tbl>
    <w:bookmarkStart w:name="z8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Өтеген батыр ауылдық округінің 2027 жылға арналған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4 841 866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4 841 866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4 465 736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4 465 736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369 641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347 407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4 841 866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4 030 538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30 желтоқсандағы № 57-185 шешіміне 27-қосымша</w:t>
            </w:r>
          </w:p>
        </w:tc>
      </w:tr>
    </w:tbl>
    <w:bookmarkStart w:name="z8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Өтеген батыр ауылдық округінің 2028 жылға арналған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5 717 307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5 717 307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5 247 744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5 247 744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463 274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439 422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5 717 307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5 389 816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5 389 816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5 389 816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4 789 816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