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b90c" w14:textId="ee1b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"Іле ауданының Боралдай кенті және ауылдық округтерінің 2025-2027 жылдарға арналған бюджеттері туралы" 2024 жылғы 27 желтоқсандағы № 38-128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8 желтоқсандағы № 54-176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205432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Боралдай кентінің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1 730 147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1 701 047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1 732 118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1 971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Ащыбұлақ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1 495 983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1 347 559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148 424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1 500 286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4 303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4 303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4 303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Байсерке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1 236 831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1 155 606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81 225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1 249 051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12 220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12 220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12 220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Асқар Тоқпанов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506 547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481 230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25 317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512 004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5 457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5 457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Қараой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452 628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373 938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78 690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465 924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13 296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13 296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13 296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Күрті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140 402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78 293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62 109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141 116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714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Ақсай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365 544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290 753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74 791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366 374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830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830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Байкент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257 896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231 848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26 048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259 751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1 855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1 855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1 855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Өтеген батыр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1 823 620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1 576 057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247 563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1 829 078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5 458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5 458 мың теңге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5 458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1 730 147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1 701 047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1 374 731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4-қосымша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2025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1 495 983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4 881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7-қосымша</w:t>
            </w:r>
          </w:p>
        </w:tc>
      </w:tr>
    </w:tbl>
    <w:bookmarkStart w:name="z17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1 236 831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1 155 606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912 959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10-қосымша</w:t>
            </w:r>
          </w:p>
        </w:tc>
      </w:tr>
    </w:tbl>
    <w:bookmarkStart w:name="z18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Тоқпанов ауылдық округінің 2025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13-қосымша</w:t>
            </w:r>
          </w:p>
        </w:tc>
      </w:tr>
    </w:tbl>
    <w:bookmarkStart w:name="z18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2025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16-қосымша</w:t>
            </w:r>
          </w:p>
        </w:tc>
      </w:tr>
    </w:tbl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2025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19-қосымша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22-қосымша</w:t>
            </w:r>
          </w:p>
        </w:tc>
      </w:tr>
    </w:tbl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Байкент ауылдық округінің 2025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08 желтоқсандағы № 54-176 шешіміне 25-қосымша</w:t>
            </w:r>
          </w:p>
        </w:tc>
      </w:tr>
    </w:tbl>
    <w:bookmarkStart w:name="z19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Өтеген батыр ауылдық округінің 2025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1 576 057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1 211 529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1 211 529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