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f03c" w14:textId="7a3f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 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5 желтоқсандағы № 53-175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300 429 773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281 052 216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523 538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2 890 627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15 963 392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303 837 835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05 желтоқсандағы № 53-175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300 429 773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281 052 216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14 974 070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1 598 996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261 781 851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261 692 367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15 963 392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641 236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