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2fc4c" w14:textId="972fc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Іле аудандық мәслихатының "Іле ауданының Боралдай кенті және ауылдық округтерінің 2025-2027 жылдарға арналған бюджеттері туралы" 2024 жылғы 27 желтоқсандағы № 38-128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Іле аудандық мәслихатының 2025 жылғы 28 қазандағы № 51-171 шешімі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кодексiнің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Іле аудандық мәслихаты ШЕШТІ: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Іле аудандық мәслихатының "Іле ауданының Боралдай кенті және ауылдық округтерінің 2025-2027 жылдарға арналған бюджеттері туралы" 2024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38-128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205432 тіркелген) шешіміне келесі өзгерістер енгізілсін: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тармақтары жаңа редакцияда жазылсын: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2025-2027 жылдарға арналған Боралдай кентінің бюджеті тиісінше осы шешімнің 1, 2 және 3-қосымшаларына сәйкес, оның ішінде 2025 жылға келесі көлемдерде бекітілсін: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1 838 547 мың теңге, оның ішінде: 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1 809 447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29 100 мың теңге;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1 840 518 мың теңге;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1 971 мың теңге; 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1 971 мың теңге.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1 971 мың теңге.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2025-2027 жылдарға арналған Ащыбұлақ ауылдық округінің бюджеті тиісінше осы шешімнің 4, 5 және 6-қосымшаларына сәйкес, оның ішінде 2025 жылға келесі көлемдерде бекітілсін: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1 519 050 мың теңге, оның ішінде: 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1 370 626 мың теңге;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148 424 мың теңге;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1 523 353 мың теңге;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4 303 мың теңге; 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4 303 мың теңге.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4 303 мың теңге.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2025-2027 жылдарға арналған Байсерке ауылдық округінің бюджеті тиісінше осы шешімнің 7, 8 және 9-қосымшаларына сәйкес, оның ішінде 2025 жылға келесі көлемдерде бекітілсін: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2 183 980 мың теңге, оның ішінде: 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2 102 755 мың теңге;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81 225 мың теңге;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2 196 200 мың теңге;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12 220 мың теңге; 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12 220 мың теңге.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12 220 мың теңге.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2025-2027 жылдарға арналған Асқар Тоқпанов ауылдық округінің бюджеті тиісінше осы шешімнің 10, 11 және 12-қосымшаларына сәйкес, оның ішінде 2025 жылға келесі көлемдерде бекітілсін:</w:t>
      </w:r>
    </w:p>
    <w:bookmarkEnd w:id="57"/>
    <w:bookmarkStart w:name="z6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628 662 мың теңге, оның ішінде: 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603 345 мың теңге;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60"/>
    <w:bookmarkStart w:name="z6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25 317 мың теңге;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634 119 мың теңге;</w:t>
      </w:r>
    </w:p>
    <w:bookmarkEnd w:id="63"/>
    <w:bookmarkStart w:name="z7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66"/>
    <w:bookmarkStart w:name="z7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69"/>
    <w:bookmarkStart w:name="z7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5 457 мың теңге; 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5 457 мың теңге.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72"/>
    <w:bookmarkStart w:name="z8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5 457 мың теңге.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2025-2027 жылдарға арналған Қараой ауылдық округінің бюджеті тиісінше осы шешімнің 13, 14 және 15-қосымшаларына сәйкес, оның ішінде 2025 жылға келесі көлемдерде бекітілсін:</w:t>
      </w:r>
    </w:p>
    <w:bookmarkEnd w:id="75"/>
    <w:bookmarkStart w:name="z8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469 860 мың теңге, оның ішінде: 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412 717 мың теңге;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78"/>
    <w:bookmarkStart w:name="z8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57 143 мың теңге;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483 156 мың теңге;</w:t>
      </w:r>
    </w:p>
    <w:bookmarkEnd w:id="81"/>
    <w:bookmarkStart w:name="z8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84"/>
    <w:bookmarkStart w:name="z9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87"/>
    <w:bookmarkStart w:name="z9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13 296 мың теңге; 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13 296 мың теңге.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90"/>
    <w:bookmarkStart w:name="z9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13 296 мың теңге.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2025-2027 жылдарға арналған Күрті ауылдық округінің бюджеті тиісінше осы шешімнің 16, 17 және 18-қосымшаларына сәйкес, оның ішінде 2025 жылға келесі көлемдерде бекітілсін:</w:t>
      </w:r>
    </w:p>
    <w:bookmarkEnd w:id="93"/>
    <w:bookmarkStart w:name="z10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125 518 мың теңге, оның ішінде: 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63 409 мың теңге;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96"/>
    <w:bookmarkStart w:name="z10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62 109 мың теңге;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126 232 мың теңге;</w:t>
      </w:r>
    </w:p>
    <w:bookmarkEnd w:id="99"/>
    <w:bookmarkStart w:name="z10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02"/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714 мың теңге; 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714 мың теңге.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714 мың теңге.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2025-2027 жылдарға арналған Ақсай ауылдық округінің бюджеті тиісінше осы шешімнің 19, 20 және 21-қосымшаларына сәйкес, оның ішінде 2025 жылға келесі көлемдерде бекітілсін: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566 964 мың теңге, оның ішінде: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492 173 мың теңге;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74 791 мың теңге;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567 794 мың теңге;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20"/>
    <w:bookmarkStart w:name="z12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23"/>
    <w:bookmarkStart w:name="z13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830 мың теңге; 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830 мың теңге.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26"/>
    <w:bookmarkStart w:name="z13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830 мың теңге.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2025-2027 жылдарға арналған Байкент ауылдық округінің бюджеті тиісінше осы шешімнің 22, 23 және 24-қосымшаларына сәйкес, оның ішінде 2025 жылға келесі көлемдерде бекітілсін:</w:t>
      </w:r>
    </w:p>
    <w:bookmarkEnd w:id="129"/>
    <w:bookmarkStart w:name="z13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252 135 мың теңге, оның ішінде: 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226 087 мың теңге;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32"/>
    <w:bookmarkStart w:name="z14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26 048 мың теңге;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253 990 мың теңге;</w:t>
      </w:r>
    </w:p>
    <w:bookmarkEnd w:id="135"/>
    <w:bookmarkStart w:name="z14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38"/>
    <w:bookmarkStart w:name="z14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теңге;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теңге;</w:t>
      </w:r>
    </w:p>
    <w:bookmarkEnd w:id="141"/>
    <w:bookmarkStart w:name="z14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1 855 мың теңге; 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1 855 мың теңге.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44"/>
    <w:bookmarkStart w:name="z15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1 855 мың теңге.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2025-2027 жылдарға арналған Өтеген батыр ауылдық округінің бюджеті тиісінше осы шешімнің 25, 26 және 27-қосымшаларына сәйкес, оның ішінде 2025 жылға келесі көлемдерде бекітілсін:</w:t>
      </w:r>
    </w:p>
    <w:bookmarkEnd w:id="147"/>
    <w:bookmarkStart w:name="z15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2 023 878 мың теңге, оның ішінде: 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түсімдері 1 754 768 мың теңге;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0 теңге;</w:t>
      </w:r>
    </w:p>
    <w:bookmarkEnd w:id="150"/>
    <w:bookmarkStart w:name="z15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0 теңге;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269 110 мың теңге;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2 029 336 мың теңге;</w:t>
      </w:r>
    </w:p>
    <w:bookmarkEnd w:id="153"/>
    <w:bookmarkStart w:name="z16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0 теңге, оның ішінде: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0 теңге; 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0 теңге;</w:t>
      </w:r>
    </w:p>
    <w:bookmarkEnd w:id="156"/>
    <w:bookmarkStart w:name="z16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0 теңге;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0 мың теңге;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0 мың теңге;</w:t>
      </w:r>
    </w:p>
    <w:bookmarkEnd w:id="159"/>
    <w:bookmarkStart w:name="z16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(-) 5 458 мың теңге; 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5 458 мың теңге 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0 теңге;</w:t>
      </w:r>
    </w:p>
    <w:bookmarkEnd w:id="162"/>
    <w:bookmarkStart w:name="z17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0 теңге;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5 458 мың теңге.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тиісінше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-қосымшаларына сәйкес жаңа редакцияда жазылсын.</w:t>
      </w:r>
    </w:p>
    <w:bookmarkEnd w:id="165"/>
    <w:bookmarkStart w:name="z17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шешiм 2025 жылдың 1 қаңтарынан бастап қолданысқа енгiзiледі.</w:t>
      </w:r>
    </w:p>
    <w:bookmarkEnd w:id="16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Іле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Карибаев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28 қазандағы № 51-171 шешіміне 1-қосымша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61"/>
        <w:gridCol w:w="361"/>
        <w:gridCol w:w="361"/>
        <w:gridCol w:w="361"/>
        <w:gridCol w:w="361"/>
        <w:gridCol w:w="361"/>
        <w:gridCol w:w="361"/>
        <w:gridCol w:w="361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  <w:gridCol w:w="362"/>
      </w:tblGrid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Боралдай кентінің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1 838 547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1 809 447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1 480 738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322 649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12 295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300 416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1 578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4 482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1 840 518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1 084 556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28 қазандағы № 51-171 шешіміне 4-қосымша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Ащыбұлақ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1 519 050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1 370 626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1 014 286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351 754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18 282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318 889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4 586 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3 278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148 424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1 523 353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112 963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132 340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132 340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87 820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29 504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1 226 916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926 916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28 қазандағы № 51-171 шешіміне 7-қосымша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Байсерке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3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2 183 980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2 102 755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1 685 684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405 662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17 623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13 503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365 892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11 409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1 312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10 097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168 147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140 280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890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1 936 261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1 586 261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қазандағы № 51-171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Асқар Тоқпанов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603 345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191 012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634 119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28 қазандағы № 51-171 шешіміне 13-қосымша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469 860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131 164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258 904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28 қазандағы № 51-171 шешіміне 16-қосымша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Күрті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125 518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30 792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670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28 қазандағы № 51-171 шешіміне 19-қосымша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3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  <w:gridCol w:w="324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566 964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492 173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377 094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377 094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112 826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100 077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Бірыңғай жер салығы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567 794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23 694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310 211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1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2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3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28 қазандағы № 51-171 шешіміне 22-қосымша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Байкент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252 135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226 087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145 123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79 812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Бірыңғай жер салығы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253 990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Іле аудандық мәслихатының 2025 жылғы 28 қазандағы № 51-171 шешіміне 25-қосымша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3"/>
        <w:gridCol w:w="474"/>
        <w:gridCol w:w="474"/>
      </w:tblGrid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Өтеген батыр ауылдық округінің 2025 жылға арналған бюджеті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2 023 878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1 754 768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1 287 365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418 996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19 993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12 221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386 730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48 407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да ресурстарды пайдаланғаны үшiн түсетiн түсiмдер 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43 035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269 110</w:t>
            </w:r>
          </w:p>
        </w:tc>
      </w:tr>
      <w:tr>
        <w:trPr>
          <w:trHeight w:val="3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Шығыстар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123 679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378 604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278 436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1 077 178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активтерiмен жасалатын операциялар бойынша сальдо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10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9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4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бюджетінен бөлінген нысыналы мақсатқа сай пайдаланылмаған кредиттерді қайтару</w:t>
            </w:r>
          </w:p>
        </w:tc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