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de49" w14:textId="77cd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Іле ауданында тұрмыстық қатты қалдықтарды жинау, тасымалдау, сұрыптау және шығару бойынша халыққа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24 қазандағы № 50-163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Іле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Іле ауданында тұрмыстық қалдықтарды қалыптастыру және жинақтау нормативтері және қатты тұрмыстық қалдықтарды жинау, тасымалдау, сұрыптау және көму бойынша халыққа арналған тарифтер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Іле ауданында тұрмыстық қатты қалдықтарды жинау, тасымалдау, сұрыптау және шығару бойынша халыққа тарифтерді бекіту туралы" Іле аудандық мәслихатының "24" қазан 2025 жылғы № 50-163 шешіміне № 1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Іле ауданындағы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Жинақтаудың есептік нормалары, м3/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халық үшін тұрмыстық қатты қалдықтарды жинауға, тасымалдауға, сұрыптауға және көмуге арналған тарифтер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3 766,32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Аббревиатураға түсініктеме: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метр;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