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ebc67" w14:textId="47ebc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аудандық мәслихатының 2024 жылғы 26 желтоқсандағы №37-119 "Іле ауданының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2025 жылғы 24 қазандағы № 50-160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кодексiнің </w:t>
      </w:r>
      <w:r>
        <w:rPr>
          <w:rFonts w:ascii="Times New Roman"/>
          <w:b w:val="false"/>
          <w:i w:val="false"/>
          <w:color w:val="000000"/>
          <w:sz w:val="28"/>
        </w:rPr>
        <w:t>96-бабына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Іле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Іле аудандық мәслихатының "Іле ауданының 2025-2027 жылдарға арналған бюджеті туралы" 2024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37-119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205172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аудандық бюджеті тиісінше осы шешімнің 1, 2 және 3-тармақтарына сәйкес, оның ішінде 2025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300 501 233 мың теңге, оның iшiнде: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279 453 220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523 538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2 890 627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17 633 848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303 909 295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163 467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257 546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94 079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3 571 529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3 571 529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3 147 607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973 240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1 397 162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Осы шешiм 2025 жылдың 1 қаңтарынан бастап қолданысқа енгiзiледі.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Іле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2025 жылғы 24 қазандағы № 50-160 шешіміне 1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2025 жылға арналған 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300 501 233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279 453 220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13 375 074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13 375 074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3 959 535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3 959 535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261 781 851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261 692 367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89 484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336 500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336 500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523 538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470 702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470 702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2 890 627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117 566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117 566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2 773 061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2 773 061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17 633 848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7 302 844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7 302 844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10 331 004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10 331 004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303 909 295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2 868 720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атаулы әлеуметтік көмек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2 067 094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2 067 094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әлеуметтiк көмек көрсету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1 405 924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13 056 259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8 015 730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6 180 507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5 979 713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 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 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4 729 724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4 721 724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4 352 499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ұйымдарын күрделі шығыстары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1 411 871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1 342 678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1 342 678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3 965 261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3 935 751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Ауданның (облыстық маңызы бар қаланың) жергілікті атқарушы органының резерві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1 553 554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1 553 554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1 556 178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1 556 178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279 352 918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279 352 918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279 352 918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254 610 807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24 547 285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-3 571 529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3 571 529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3 147 607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3 147 607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3 147 607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1 397 162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1 397 162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1 397 162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мақсатына сай пайдаланылмаған бюджеттік кредиттерді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