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8ee54" w14:textId="f18ee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2024 жылғы 26 желтоқсандағы №37-119 "Іле ауданының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2025 жылғы 13 тамыздағы № 47-157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96-бабына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Іле аудандық мәслихатының "Іле ауданының 2025-2027 жылдарға арналған бюджеті туралы" 2024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37-119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205172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аудандық бюджеті тиісінше осы шешімнің 1, 2 және 3-тармақтарына сәйкес, оның ішінде 2025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300 313 894 мың теңге, оның iшiнде: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279 895 439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436 835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2 535 111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17 446 509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303 721 956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163 467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257 546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94 079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3 571 529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3 571 529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3 147 607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973 240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1 397 162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Осы шешiм 2025 жылдың 1 қаңтарынан бастап қолданысқа енгiзiледі.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Іле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13 тамыздағы № 47-157 шешіміне 1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аудандық бюджет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300 313 894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279 895 439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16 417 619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16 417 619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3 959 535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3 959 535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259 120 535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259 022 305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436 835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108 497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2 535 111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93 611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93 611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2 441 500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2 441 500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17 446 509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7 302 844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7 302 844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10 143 665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10 143 665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303 721 956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3 253 377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атаулы әлеуметтік көмек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2 153 194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2 153 194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әлеуметтiк көмек көрсету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11 773 115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6 849 707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5 510 507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5 309 713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 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 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4 642 366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4 634 366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4 352 499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272 707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ұйымдарын күрделі шығыстары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4 077 994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4 053 193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жергілікті атқарушы органының резерві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280 594 697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280 594 697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280 594 697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254 610 807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25 789 064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-3 571 529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3 571 529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3 147 607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3 147 607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3 147 607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мақсатына сай пайдаланылмаған бюджеттік кредиттерді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