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faf80" w14:textId="06faf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"Іле ауданының Боралдай кенті және ауылдық округтерінің 2025-2027 жылдарға арналған бюджеттері туралы" 2024 жылғы 27 желтоқсандағы № 38-128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2025 жылғы 18 маусымдағы № 45-153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96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Іле аудандық мәслихатының "Іле ауданының Боралдай кенті және ауылдық округтерінің 2025-2027 жылдарға арналған бюджеттері туралы" 2024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38-128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205432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тармақтары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Боралдай кентінің бюджеті тиісінше осы шешімнің 1, 2 және 3-қосымшаларына сәйкес, оның ішінде 2025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1 833 604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1 812 504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21 100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1 835 575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1 971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1 971 мың теңге.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1 971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2025-2027 жылдарға арналған Ащыбұлақ ауылдық округінің бюджеті тиісінше осы шешімнің 4, 5 және 6-қосымшаларына сәйкес, оның ішінде 2025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1 418 730 мың теңге, оның ішінде: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1 370 626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48 104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1 423 033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4 303 мың теңге;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4 303 мың теңге.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4 303 мың теңге.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2025-2027 жылдарға арналған Байсерке ауылдық округінің бюджеті тиісінше осы шешімнің 7, 8 және 9-қосымшаларына сәйкес, оның ішінде 2025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2 131 990 мың теңге, оның ішінде: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2 106 490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25 500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2 144 210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12 220 мың теңге;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12 220 мың теңге.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12 220 мың теңге.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2025-2027 жылдарға арналған Асқар Тоқпанов ауылдық округінің бюджеті тиісінше осы шешімнің 10, 11 және 12-қосымшаларына сәйкес, оның ішінде 2025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624 109 мың теңге, оның ішінде: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604 792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19 317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629 566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5 457 мың теңге;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5 457 мың теңге.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5 457 мың теңге.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2025-2027 жылдарға арналған Қараой ауылдық округінің бюджеті тиісінше осы шешімнің 13, 14 және 15-қосымшаларына сәйкес, оның ішінде 2025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447 591 мың теңге, оның ішінде: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412 887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34 704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460 887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13 296 мың теңге;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13 296 мың теңге.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13 296 мың теңге.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2025-2027 жылдарға арналған Күрті ауылдық округінің бюджеті тиісінше осы шешімнің 16, 17 және 18-қосымшаларына сәйкес, оның ішінде 2025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94 124 мың теңге, оның ішінде: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63 409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30 715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94 838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714 мың теңге;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714 мың теңге.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714 мың теңге.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2025-2027 жылдарға арналған Ақсай ауылдық округінің бюджеті тиісінше осы шешімнің 19, 20 және 21-қосымшаларына сәйкес, оның ішінде 2025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532 056 мың теңге, оның ішінде: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494 445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37 611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532 886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830 мың теңге;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830 мың теңге.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830 мың теңге.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2025-2027 жылдарға арналған Байкент ауылдық округінің бюджеті тиісінше осы шешімнің 22, 23 және 24-қосымшаларына сәйкес, оның ішінде 2025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235 440 мың теңге, оның ішінде: 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224 795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10 645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237 295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1 855 мың теңге; 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1 855 мың теңге.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1 855 мың теңге.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2025-2027 жылдарға арналған Өтеген батыр ауылдық округінің бюджеті тиісінше осы шешімнің 25, 26 және 27-қосымшаларына сәйкес, оның ішінде 2025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1 847 789 мың теңге, оның ішінде: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1 759 289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88 500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1 853 247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мың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5 458 мың теңге; 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5 458 мың теңге 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5 458 мың теңге.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2025 жылдың 1 қаңтарынан бастап қолданысқа енгiзiледі.</w:t>
      </w:r>
    </w:p>
    <w:bookmarkEnd w:id="1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Іле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2025 жылғы 18 маусымдағы № 45-153 шешіміне 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61"/>
        <w:gridCol w:w="361"/>
        <w:gridCol w:w="361"/>
        <w:gridCol w:w="361"/>
        <w:gridCol w:w="361"/>
        <w:gridCol w:w="361"/>
        <w:gridCol w:w="361"/>
        <w:gridCol w:w="361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 кентінің 2025 жылға арналған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1 833 604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1 812 504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1 480 738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1 480 738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325 706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300 416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Бірыңғай жер салығы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Табиғи және басқа да ресурстарды пайдаланғаны үшiн түсетiн түсiмдер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1 835 575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2025 жылғы 18 маусымдағы № 45-153 шешіміне 4-қосымша</w:t>
            </w:r>
          </w:p>
        </w:tc>
      </w:tr>
    </w:tbl>
    <w:bookmarkStart w:name="z177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Ащыбұлақ ауылдық округінің 2025 жылға арналған бюджеті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1 418 730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1 370 626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1 014 286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1 014 286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351 754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318 889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Бірыңғай 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үшiн түсетiн түсiмдер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1 423 033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2025 жылғы 18 маусымдағы № 45-153 шешіміне 7-қосымша</w:t>
            </w:r>
          </w:p>
        </w:tc>
      </w:tr>
    </w:tbl>
    <w:bookmarkStart w:name="z179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Байсерке ауылдық округінің 2025 жылға арналған бюджеті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2 131 990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2 106 490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1 685 684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1 685 684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409 397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369 627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Бірыңғай 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11 409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Табиғи және басқа да ресурстарды пайдаланғаны үшiн түсетiн түсiмдер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2 144 210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1 936 261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1 936 261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1 936 261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1 586 261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2025 жылғы 18 маусымдағы № 45-153 шешіміне 10-қосымша</w:t>
            </w:r>
          </w:p>
        </w:tc>
      </w:tr>
    </w:tbl>
    <w:bookmarkStart w:name="z181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Асқар Тоқпанов ауылдық округінің 2025 жылға арналған бюджеті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Бірыңғай 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Табиғи және басқа да ресурстарды пайдаланғаны үшiн түсетiн түсiмдер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2025 жылғы 18 маусымдағы № 45-153 шешіміне 13-қосымша</w:t>
            </w:r>
          </w:p>
        </w:tc>
      </w:tr>
    </w:tbl>
    <w:bookmarkStart w:name="z183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Қараой ауылдық округінің 2025 жылға арналған бюджеті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Бірыңғай жер салығы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2025 жылғы 18 маусымдағы № 45-153 шешіміне 16-қосымша</w:t>
            </w:r>
          </w:p>
        </w:tc>
      </w:tr>
    </w:tbl>
    <w:bookmarkStart w:name="z185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Күрті ауылдық округінің 2025 жылға арналған бюджеті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үшiн түсетiн түсiмдер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2025 жылғы 18 маусымдағы № 45-153 шешіміне 19-қосымша</w:t>
            </w:r>
          </w:p>
        </w:tc>
      </w:tr>
    </w:tbl>
    <w:bookmarkStart w:name="z187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Ақсай ауылдық округінің 2025 жылға арналған бюджеті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Бірыңғай 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2025 жылғы 18 маусымдағы № 45-153 шешіміне 22-қосымша</w:t>
            </w:r>
          </w:p>
        </w:tc>
      </w:tr>
    </w:tbl>
    <w:bookmarkStart w:name="z189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Байкент ауылдық округінің 2025 жылға арналған бюджеті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үшiн түсетiн түсiмдер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2025 жылғы 18 маусымдағы № 45-153 шешіміне 25-қосымша</w:t>
            </w:r>
          </w:p>
        </w:tc>
      </w:tr>
    </w:tbl>
    <w:bookmarkStart w:name="z191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Өтеген батыр ауылдық округінің 2025 жылға арналған бюджеті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1 847 789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1 759 289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1 287 365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1 287 365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418 996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386 730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үшiн түсетiн түсiмдер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1 853 247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