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0a46" w14:textId="0b8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18 наурыздағы № 42-142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205432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Боралдай кентінің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1 528 604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1 507 504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1 530 575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1 971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Ащыбұлақ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1 246 630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1 217 126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29 504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1 250 933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4 303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4 303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4 303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Байсерке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2 019 690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2 019 690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2 031 910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12 220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12 220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12 220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Асқар Тоқпанов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604 792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604 792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610 249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5 457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5 457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Қараой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372 591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370 887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1 704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385 887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13 296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13 296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13 296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Күрті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94 124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63 409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30 715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94 838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714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Ақсай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530 356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492 745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37 611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531 186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830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830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Байкент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229 440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224 795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4 645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231 295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1 855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1 855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1 855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Өтеген батыр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1 588 289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1 566 289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22 000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1 593 747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5 458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5 458 мың теңге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5 458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1 528 604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1 507 504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4-қосымша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2025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1 217 126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7-қосымша</w:t>
            </w:r>
          </w:p>
        </w:tc>
      </w:tr>
    </w:tbl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2 019 690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2 019 690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10-қосымша</w:t>
            </w:r>
          </w:p>
        </w:tc>
      </w:tr>
    </w:tbl>
    <w:bookmarkStart w:name="z18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2025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13-қосымша</w:t>
            </w:r>
          </w:p>
        </w:tc>
      </w:tr>
    </w:tbl>
    <w:bookmarkStart w:name="z18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2025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16-қосымша</w:t>
            </w:r>
          </w:p>
        </w:tc>
      </w:tr>
    </w:tbl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2025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19-қосымша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Байкент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наурыздағы № 42-142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1 588 289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1 566 289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