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5b4a" w14:textId="510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Қарабұлақ ауылының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Қарабұлақ ауылдық округі әкімінің 2025 жылғы 2 қазандағы № 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отырып, облыстық ономастика комиссиясының 2025 жылғы 15 тамыздағы қорытындысы негізінде, Ескелді ауданы Қарабұлақ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 Қарабұлақ ауылының 8 Марта көшесі – Наурыз көшесі болып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Қарабұлақ ауылдық округі әкімінің орынбасары Қ. Серіковке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Оналбаев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