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981a" w14:textId="cdb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30 желтоқсандағы № 53-245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181 026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180 860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181 026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87 928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80 546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7 300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0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7 300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87 928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109 468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101 240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8 135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8 135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109 468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156 365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156 241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124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156 365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168 354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149 187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19 026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19 026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168 354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627 876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627 294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582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627 876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146 292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146 158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134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146 292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182 296 мың теңге, оның ішінде: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182 130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182 296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2 107 298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2 105 419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1 879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2 107 298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201 727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201 542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185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201 727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142 484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142 351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133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142 484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176 450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176 289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161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176 450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2028 жылға келесі көлемдерде бекітілсін: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86 117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79 038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7 000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7 000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86 117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83 798 мың теңге,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76 721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77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83 798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99 156 мың теңге, оның ішінде: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99 069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87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99 156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108 947 мың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101 547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100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7 300 мың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7 300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108 947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257 311 мың теңге, оның ішінде: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257 085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226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257 311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84 976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72 901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75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84 976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176 253 мың теңге, оның ішінде: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166 101 мың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152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10 000 мың теңге, оның ішінде: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10 000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176 253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2026-2028 жылдарға арналған Сөгеті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91 981 мың теңге, оның ішінде: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70 908 мың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21 000 мың теңге, оның ішінде: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14 000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7 000 мың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91 981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2026-2028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402 464 мың теңге, оның ішінде: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394 840 мың теңге;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361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7 263 мың теңге, оның ішінде: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7 263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402 464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248 511 мың теңге, оның ішінде: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248 284 мың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227 мың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248 511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2026-2028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2026 жылға келесі көлемдерде бекітілсін: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98 865 мың теңге, оның ішінде: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98 775 мың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90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98 865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2026-2028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298 595 мың теңге, оның ішінде: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298 322 мың теңге;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273 мың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298 595 мың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92 517 мың теңге, оның ішінде: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85 032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85 мың теңге;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7 400 мың теңге, оның ішінде: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7 400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92 517 мың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2026-2028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489 169 мың теңге, оның ішінде: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488 720 мың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449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0 теңге;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489 169 мың теңге;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2026 жылдың 1 қаңтарынан бастап қолданысқа енгізіледі.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желтосандағы №VIII-53-245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129 495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31 879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6"/>
          <w:p>
            <w:pPr>
              <w:spacing w:after="20"/>
              <w:ind w:left="20"/>
              <w:jc w:val="both"/>
            </w:pP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2 107 298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2 105 419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VIII-36-163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желтоқсандағыдағы № VIII-53-245 шешіміне 35-қосымша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39-қосымша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32 535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48-қосымша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желтоқсандағыдағы № VIII-53-245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желтоқсандағыдағы № VIII-53-245 шешіміне 54-қосымша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Масақ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Масақ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Масақ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59-қосымша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53 464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61-қосымша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402 464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394 840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63-қосымша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желтоқсандағыдағы №VIII-53-245 шешіміне 68-қосымша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69-қосымша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71-қосымша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72-қосымша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шіміне 74-қосымша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75-қосымша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№VIII-53-245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489 169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127 459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77-қосымша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"30" желтоқсандағы № VIII-53-245 шешіміне 78-қосымша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