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30aa" w14:textId="5663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"Еңбекшіқазақ аудандық маслихаты аппаратының "Б" корпусы мемлекеттік әкімшілік қызметшілерінің қызметін бағлаудын әдістемесін бекіту туралы" 2023 жылғы 14 қарашадағы VIII-10-46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25 қыркүйектегі № 47-216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аудандық мәслихаты аппаратының "Б" корпусы мемлекеттік әкімшілік қызметшілерінің қызметін бағалаудың әдістемесін бекіту туралы" 2023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VIII-10-46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№16299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Еңбекшіқазақ аудандық маслихаты аппаратының басшысы Женисова Жадыра Женисовнаға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