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734f0" w14:textId="14734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ауданы бойынша қатты тұрмыстық қалдықтарды жинауға, тасымалдауға және көмуге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2025 жылғы 25 қыркүйектегі № 47-215 шешімі. Күші жойылды - Алматы облысы Еңбекшіқазақ аудандық мәслихатының 2026 жылғы 20 ақпандағы № 56-252 шешімімен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Еңбекшіқазақ аудандық мәслихатының 20.02.2026 </w:t>
      </w:r>
      <w:r>
        <w:rPr>
          <w:rFonts w:ascii="Times New Roman"/>
          <w:b w:val="false"/>
          <w:i w:val="false"/>
          <w:color w:val="ff0000"/>
          <w:sz w:val="28"/>
        </w:rPr>
        <w:t>№ 56-252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күнінен бастап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365-бабы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3) тармақшасына,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Экология, геология және табиғи ресурстар министрінің 2021 жылғы 14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 үшін қатты тұрмыстық қалдықтарды жинауға, тасымалдауға, сұрыптауға және көмуге арналған тарифті есептеу әдістемесін бекіту туралы" бұйрығына сәйкес, Еңбекшіқазақ аудандық мәслихаты ШЕШТІ: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ауданы бойынша қатты тұрмыстық қалдықтарды жинауға, тасымалдауға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"25" қыркүйектегі № VIII-47-215 шешіміне 1-қосымша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Еңбекшіқазақ ауданы бойынша қатты тұрмыстық қалдықтарды жинауға, тасымалдауға және көмуге арналған тарифтер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ҚҚС-ты қоса алғандағы қызмет құны,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қалдықтарды жинауға, тасымалдауға және көмуге арналған тарифі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тұрғын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/ 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Жайсыз тұрғын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/ 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Бірлікке (көлемге) жылдық тарифі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3 478,24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