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0179" w14:textId="d140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2025 жылғы 25 желтоқсандағы № 43-192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6-тармағымен.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27 324 212 мың теңге, оның iшiнде: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1 628 129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61 749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3 125 372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бойынша – 12 508 962 мың теңге; оның ішінде: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24 514 777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108 254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285 450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177 196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(-) 2 701 181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(профицитiнпайдалану) – 2 701 181 мың теңге: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285 450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2 986 631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бюджетте ауылдық округтері бюджеттерінен аудандық бюджетке бюджеттік алып қоюлардың көлемдері 1 844 142 мың теңге сомасында көзделсін,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Ұзынағаш ауылдық округінен 1 166 808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ауылдық округінен 518 782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Шолаққарғалы ауылдық округінен 153 651 мың теңге.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Мынбаев ауылдық округінен 4 901 мың теңге.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аудандық бюджетте аудандық бюджеттен ауылдық округтердің бюджеттеріне берілетін бюджеттік субвенциялар көлемдері 531 108 мың теңге сомасында көзделсін, оның ішінде: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Аққайнар ауылдық округіне 21 683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Ақтерек ауылдық округіне 20 615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Ақсеңгір ауылдық округіне 15 064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Айдарлы ауылдық округіне 12 978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Бозой ауылдық округіне 23 899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Беріктас ауылдық округіне 36 877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Дегерес ауылдық округіне 25 150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19 988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Каракастек ауылдық округіне 53 368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ауылдық округіне 55 281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Мәтібұлақ ауылдық округіне 17 805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Самсы ауылдық округіне 19 462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Сарытауқұм ауылдық округі не 27 914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 ауылдық округіне 21 697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 ауылдық округіне 23 826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Үңгіртас ауылдық округіне 33 426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Үлгілі ауылдық округіне 29 211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ауылдық округіне 10 290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Шиен ауылдық округіне 27 148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ауылдық округіне 35 426 мың теңге.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аудандық бюджетте ауылдық округтердің бюджеттеріне берілетін ағымдағы нысаналы трансферттер көзделгені ескерілсін,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Жамбыл ауданы әкімдігінің қаулысы негізінде айқындалады.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Ауданның жергілікті атқарушы органының 2026 жылға арналған резерві 284 083 мың теңге сомасында бекiтiлсiн.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шешiм 2026 жылғы 1 қаңтарынан бастап қолданысқа енгiзiледі.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25 желтоқсандағы № 43-192 шешіміне 1-қосымша</w:t>
            </w:r>
          </w:p>
        </w:tc>
      </w:tr>
    </w:tbl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27 324 212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11 628 129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9 043 729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3 374 081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5 669 648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бөлiгiнің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3 125 372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2 825 372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2 825 372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12 508 962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1 844 142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1 844 142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10 664 820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24 514 777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11 343 079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жер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үйқоры саласында жергілікті деңгейде мемлекеттік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7 219 616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қалалық)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түрлерiбойынша аудан (облыстық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қала) құрамакомандаларының мүшелерiндайындау және олардың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ақпараттықсаясат жүргізу жөніндегі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(қалалық)кiтапханалардың жұмыс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жәнеҚазақстан халқының басқа датiлдерін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ақпарат,мемлекеттілікті нығайтужәне азаматтардыңәлеуметтік сенімділігін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саласындамемлекеттік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деңгейдемәдениет, тілдерді дамыту,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спортсаласында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5 950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жер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маңызыбар қала) аумағында жер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қатынастарын реттеусаласындағы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3 144 706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жолдарыныңжұмыс істеуін қамтамасыз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баравтомобиль жолдарын және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коммуникацияларсаласындағы өзге де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деңгейдежолаушылар көлігі және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маңындағы және ауданішілік қатынастар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-2 701 181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2 986 631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2 986 631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2 986 631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2 986 631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25 желтоқсандағы № 43-192 шешіміне 2-қосымша</w:t>
            </w:r>
          </w:p>
        </w:tc>
      </w:tr>
    </w:tbl>
    <w:bookmarkStart w:name="z10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25 937 850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13 801 118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11 196 029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6 134 430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5 061 599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2 205 012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2 205 012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бөлiгiнің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3 167 740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2 821 860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2 821 860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8 915 426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1 878 282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1 878 282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7 037 144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7 037 144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18 646 238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жер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үйқоры саласында жергілікті деңгейде мемлекеттік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қалалық)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түрлерiбойынша аудан (облыстық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қала) құрамакомандаларының мүшелерiндайындау және олардың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ақпараттықсаясат жүргізу жөніндегі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(қалалық)кiтапханалардың жұмыс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жәнеҚазақстан халқының басқа датiлдерін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ақпарат,мемлекеттілікті нығайтужәне азаматтардыңәлеуметтік сенімділігін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саласындамемлекеттік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деңгейдемәдениет, тілдерді дамыту,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спортсаласында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жер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маңызыбар қала) аумағында жер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қатынастарын реттеусаласындағы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3 757 645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жолдарыныңжұмыс істеуін қамтамасыз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баравтомобиль жолдарын және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коммуникацияларсаласындағы өзге де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деңгейдежолаушылар көлігі және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маңындағы және ауданішілік қатынастар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-3 895 630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4 194 970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25 желтоқсандағы № 43-192 шешіміне 3-қосымша</w:t>
            </w:r>
          </w:p>
        </w:tc>
      </w:tr>
    </w:tbl>
    <w:bookmarkStart w:name="z15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18 786 839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14 056 263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11 691 284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6 315 086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5 376 738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1 938 888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1 938 888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бөлiгiнің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4 296532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2 247 028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2 247 0285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2 049 504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18 496 081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91 193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127 339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29 089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52 516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үйқоры саласында жергілікті деңгейде мемлекеттік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қалалық)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түрлерiбойынша аудан (облыстық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қала) құрамакомандаларының мүшелерiндайындау және олардың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ақпараттықсаясат жүргізу жөніндегі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(қалалық)кiтапханалардың жұмыс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жәнеҚазақстан халқының басқа датiлдерін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ақпарат,мемлекеттілікті нығайтужәне азаматтардыңәлеуметтік сенімділігін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саласындамемлекеттік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деңгейдемәдениет, тілдерді дамыту,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спортсаласында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жер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маңызыбар қала) аумағында жер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қатынастарын реттеусаласындағы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3 953 556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жолдарыныңжұмыс істеуін қамтамасыз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баравтомобиль жолдарын және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коммуникацияларсаласындағы өзге де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деңгейдежолаушылар көлігі және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маңындағы және ауданішілік қатынастар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7 123 139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171 951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