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0a59" w14:textId="bad0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Алматы облысы Жамбыл аудандық мәслихатының 2025 жылғы 26 қарашадағы № 40-184 шешімі</w:t>
      </w:r>
    </w:p>
    <w:p>
      <w:pPr>
        <w:spacing w:after="0"/>
        <w:ind w:left="0"/>
        <w:jc w:val="both"/>
      </w:pPr>
      <w:bookmarkStart w:name="z7"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Жамбыл аудандық мәслихаты ШЕШІМ ҚАБЫЛДАДЫ:</w:t>
      </w:r>
    </w:p>
    <w:bookmarkEnd w:id="1"/>
    <w:bookmarkStart w:name="z9" w:id="2"/>
    <w:p>
      <w:pPr>
        <w:spacing w:after="0"/>
        <w:ind w:left="0"/>
        <w:jc w:val="both"/>
      </w:pPr>
      <w:r>
        <w:rPr>
          <w:rFonts w:ascii="Times New Roman"/>
          <w:b w:val="false"/>
          <w:i w:val="false"/>
          <w:color w:val="000000"/>
          <w:sz w:val="28"/>
        </w:rPr>
        <w:t>
      1. Жамбыл ауданы бойынша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салық мөлшерлемесінің мөлшері салық кезеңі үшін алынған (алынуға жататын) табыс бойынша 4 (төрт) пайыздан 2 (екі) пайызға дейін төмендетілсін.</w:t>
      </w:r>
    </w:p>
    <w:bookmarkEnd w:id="2"/>
    <w:bookmarkStart w:name="z10" w:id="3"/>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