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0187" w14:textId="4880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18 мамырдағы "Жамбыл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№ 3-20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9 қазандағы № 38-179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2023 жылғы 18 мамырдағы "Жамбыл аудандық мәслихаты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 аппаратының басшысы М.Нурмұхамедовке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