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743b" w14:textId="2847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2025 жылғы 08 қаңтардағы №28-140 "Жамбыл ауданының ауылдық округтерінің 2025-2027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2025 жылғы 14 тамыздағы № 37-176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ауылдық округтерінің 2025-2027 жылдарға арналған бюджеттері туралы" 2025 жылғы 08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28-140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№206774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2025-2027 жылдарға арналған Ақтерек ауылдық округінің бюджеті тиісінше осы шешімнің 10,11,12-қосымшаларына сәйкес, оның ішінде 2025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53 846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37 284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16 562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53 847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2025-2027 жылдарға арналған Дегерес ауылдық округінің бюджеті тиісінше осы шешімнің 19, 20, 21-қосымшаларына сәйкес, оның ішінде 2025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57 076 мың теңге: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34 472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22 604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57 374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298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298 мың теңге: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298 мың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2025-2027 жылдарға арналған Қарасу ауылдық округінің бюджеті тиісінше осы шешімнің 28, 29, 30-қосымшаларына сәйкес, оның ішінде 2025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237 620 мың теңге: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151 313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86 307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239 457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1 837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1 837 мың теңге: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1 837 мың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2025-2027 жылдарға арналған Таран ауылдық округінің бюджеті тиісінше осы шешімнің 49, 50, 51-қосымшаларына сәйкес, оның ішінде 2025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49 360 мың теңге: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37 931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11 429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50 899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1 539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1 539 мың теңге: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1 539 мың теңге.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2025-2027 жылдарға арналған Теміржол ауылдық округінің бюджеті тиісінше осы шешімнің 52, 53, 54-қосымшаларына сәйкес, оның ішінде 2025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77 659 мың теңге: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56 772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20 887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81 722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4 063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4 063 мың теңге: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4 063 мың теңге.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2025-2027 жылдарға арналған Үлкен ауылдық округінің бюджеті тиісінше осы шешімнің 61, 62, 63-қосымшаларына сәйкес, оның ішінде 2025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50 928 мың теңге: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33 208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17 720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53 233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2 305 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2 305 мың теңге: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2 305 мың теңге.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2025-2027 жылдарға арналған Үңгіртас ауылдық округінің бюджетітиісінше осы шешімнің 64, 65, 66-қосымшаларына сәйкес, оның ішінде 2025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79 818 мың теңге: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45 754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34 064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80 127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309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309 мың теңге: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309 мың теңге.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2025-2027 жылдарға арналған Шиен ауылдық округінің бюджетітиісінше осы шешімнің 67, 68, 69-қосымшаларына сәйкес, оның ішінде 2025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57 464 мың теңге: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39 361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18 103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58 081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617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617 мың теңге: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617 мың теңге.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 9, 10, 11, 12, 13, 14, 15, 16, 17, 19, 20, 21, 22, 23, 24-қосымшаларына сәйкес жаңа редакцияда баяндалсын.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Осы шешімнің орындалуын бақылау Жамбыл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2025 жылдың 1 қаңтарынан бастап қолданысқа енгiзiледі.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14 тамыздағы "Жамбыл ауданының ауылдық округтерінің 2025-2027 жылдарға арналған бюджеттері туралы" 2025 жылғы 08 қаңтардағы № 28-140 шешіміне өзгерістер енгізу туралы № 37-176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10-қосымша</w:t>
            </w:r>
          </w:p>
        </w:tc>
      </w:tr>
    </w:tbl>
    <w:bookmarkStart w:name="z16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Ақтерек ауылдық округінің 2025 жылға арналған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14 тамыздағы "Жамбыл ауданының ауылдық округтерінің 2025-2027 жылдарға арналған бюджеттері туралы" 2025 жылғы 08 қаңтардағы № 28-140 шешіміне өзгерістер енгізу туралы № 37-176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19-қосымша</w:t>
            </w:r>
          </w:p>
        </w:tc>
      </w:tr>
    </w:tbl>
    <w:bookmarkStart w:name="z170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Дегерес ауылдық округінің 2025 жылға арналған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14 тамыздағы "Жамбыл ауданының ауылдық округтерінің 2025-2027 жылдарға арналған бюджеттері туралы" 2025 жылғы 08 қаңтардағы № 28-140 шешіміне өзгерістер енгізу туралы № 37-176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28-140шешіміне 28-қосымша</w:t>
            </w:r>
          </w:p>
        </w:tc>
      </w:tr>
    </w:tbl>
    <w:bookmarkStart w:name="z180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2025 жылға арналған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-1 837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14 тамыздағы "Жамбыл ауданының ауылдық округтерінің 2025-2027 жылдарға арналған бюджеттері туралы" 2025 жылғы 08 қаңтардағы № 28-140 шешіміне өзгерістер енгізу туралы № 37-176 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28-140шешіміне 49-қосымша</w:t>
            </w:r>
          </w:p>
        </w:tc>
      </w:tr>
    </w:tbl>
    <w:bookmarkStart w:name="z19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ауылдық округінің 2025 жылға арналған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14 тамыздағы "Жамбыл ауданының ауылдық округтерінің 2025-2027 жылдарға арналған бюджеттері туралы" 2025 жылғы 08 қаңтардағы № 28-140 шешіміне өзгерістер енгізу туралы № 37-176 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28-140шешіміне 52-қосымша</w:t>
            </w:r>
          </w:p>
        </w:tc>
      </w:tr>
    </w:tbl>
    <w:bookmarkStart w:name="z20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Теміржол ауылдық округінің 2025 жылға арналған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Жеручаскелерінпайдалануүшінтөлем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14 тамыздағы "Жамбыл ауданының ауылдық округтерінің 2025-2027 жылдарға арналған бюджеттері туралы" 2025 жылғы 08 қаңтардағы № 28-140 шешіміне өзгерістер енгізу туралы № 37-176 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28-140шешіміне 61-қосымша</w:t>
            </w:r>
          </w:p>
        </w:tc>
      </w:tr>
    </w:tbl>
    <w:bookmarkStart w:name="z21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ауылдық округінің 2025 жылға арналған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14 тамыздағы "Жамбыл ауданының ауылдық округтерінің 2025-2027 жылдарға арналған бюджеттері туралы" 2025 жылғы 08 қаңтардағы № 28-140 шешіміне өзгерістер енгізу туралы № 37-176 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28-140шешіміне 64-қосымша</w:t>
            </w:r>
          </w:p>
        </w:tc>
      </w:tr>
    </w:tbl>
    <w:bookmarkStart w:name="z220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Үңгіртас ауылдық округінің 2025 жылға арналған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14 тамыздағы "Жамбыл ауданының ауылдық округтерінің 2025-2027 жылдарға арналған бюджеттері туралы" 2025 жылғы 08 қаңтардағы № 28-140 шешіміне өзгерістер енгізу туралы № 37-176 шешіміне 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28-140шешіміне 67-қосымша</w:t>
            </w:r>
          </w:p>
        </w:tc>
      </w:tr>
    </w:tbl>
    <w:bookmarkStart w:name="z230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Шиен ауылдық округінің 2025 жылға арналған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