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cead" w14:textId="65bc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2025 жылғы 08 қаңтардағы №28-140 "Жамбыл ауданының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19 наурыздағы № 31-151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ШЕШТI: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2025-2027 жылдарға арналған бюджеттері туралы" 2025 жылғы 08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28-140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№206774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Айдарлыауылдықокругінің бюджетітиісінше осы шешімнің 1, 2, 3-қосымшаларына сәйкес, оның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38 410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19 335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19 075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38 411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Аққайнар ауылдық округінің бюджеті тиісінше осы шешімнің 4, 5,6-қосымшаларына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45 549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21 938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23611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45 550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Ақсеңгір ауылдық округінің бюджеті тиісінше осы шешімнің 7, 8,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49 342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32 442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16 900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49 343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Ақтерек ауылдық округінің бюджеті тиісінше осы шешімнің 10,11,12-қосымшаларына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48 056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32 794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15 262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48 057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мың теңге: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Беріктас ауылдықокругінің бюджеті тиісінше осы шешімнің 13, 14, 15-қосымшаларына сәйкес, оның ішінде 2025 жылға келесі көлемдерде бекітілсін: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48 936 мың теңге: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15 541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33 395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48 939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мыңтеңге: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мың теңге.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Бозой ауылдықокругінің бюджеті тиісінше осы шешімнің 16, 17, 18-қосымшаларына сәйкес, оның ішінде 2025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213985 мың теңге: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14 204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199 781мың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213 989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мың теңге: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Дегерес ауылдықокругінің бюджеті тиісінше осы шешімнің 19, 20, 21-қосымшаларына сәйкес, оның ішінде 2025 жылға келесі көлемдерде бекітілсін: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43 876 мың теңге: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28 472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15 404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43 902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26 мың теңге: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 мың теңге.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Жамбыл ауылдық округінің бюджеті тиісінше осы шешімнің 22, 23, 24-қосымшаларына сәйкес, оның ішінде 2025 жылға келесі көлемдерде бекітілсін: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72 653 мың теңге: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61 974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10 679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72 655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мың теңге: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мың теңге.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Қарақастек ауылдық округінің бюджеті тиісінше осы шешімнің 25, 26, 27-қосымшаларына сәйкес, оның ішінде 2025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82 086 мың теңге: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36 522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45 564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82 088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мың теңге: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мың теңге.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Қарасу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236 371 мың теңге: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140 809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95 562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236 372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мың теңге: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мың теңге.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Қарғалы ауылдықокругінің бюджеті тиісінше осы шешімнің 31, 32, 33-қосымшаларына сәйкес, оның ішінде 2025 жылға келесі көлемдерде бекітілсін: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485 370 мың теңге: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485 305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485 370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мың теңге: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Мәтібұлақ ауылдық округінің бюджеті тиісінше осы шешімнің 34, 35, 36-қосымшаларына сәйкес, оның ішінде 2025 жылға келесі көлемдерде бекітілсін: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51 755 мың теңге: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32 609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19 146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51 759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мың теңге: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Мыңбаев ауылдық округінің бюджеті тиісінше осы шешімнің 37, 38, 39-қосымшаларына сәйкес, оның ішінде 2025 жылға келесі көлемдерде бекітілсін: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112 615 мың теңге: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112 550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112 616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мың теңге: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мың теңге.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2025-2027 жылдарға арналған Самсы ауылдық округінің бюджеті тиісінше осы шешімнің 40, 41, 42-қосымшаларына сәйкес, оның ішінде 2025 жылға келесі көлемдерде бекітілсін: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60 838 мың теңге: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42 629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18 209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60 846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 мың теңге: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мың теңге.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2025-2027 жылдарға арналған Сарытауқұм ауылдық округінің бюджеті тиісінше осы шешімнің 43, 44, 45-қосымшаларына сәйкес, оның ішінде 2025 жылға келесі көлемдерде бекітілсін: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31 673 мың теңге: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3 371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28 302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31 677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мың теңге: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2025-2027 жылдарға арналған Талап ауылдық округінің бюджеті тиісінше осы шешімнің 46, 47, 48-қосымшаларына сәйкес, оның ішінде 2025 жылға келесі көлемдерде бекітілсін: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51 912 мың теңге: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31 317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20 595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51 913 мың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 теңге: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2025-2027 жылдарға арналған Таран ауылдық округінің бюджеті тиісінше осы шешімнің 49, 50, 51-қосымшаларына сәйкес, оның ішінде 2025 жылға келесі көлемдерде бекітілсін: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47 660 мың теңге: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43 931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3 729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47 662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мың теңге: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мың теңге.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2025-2027 жылдарға арналған Теміржол ауылдық округінің бюджеті тиісінше осы шешімнің 52, 53, 54-қосымшаларына сәйкес, оның ішінде 2025 жылға келесі көлемдерде бекітілсін: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67 559 мың теңге: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46 672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20 887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67 561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мың теңге: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мың теңге.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2025-2027 жылдарға арналған Ұзынағаш ауылдық округінің бюджеті тиісінше осы шешімнің 55, 56, 57-қосымшаларына сәйкес, оның ішінде 2025 жылға келесі көлемдерде бекітілсін: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1 370 625 мың теңге: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1 370 560 мың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1 370 625 мың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мың теңге: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2025-2027 жылдарға арналған Үлгілі ауылдық округінің бюджеті тиісінше осы шешімнің 58, 59, 60-қосымшаларына сәйкес, оның ішінде 2025 жылға келесі көлемдерде бекітілсін: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38 260 мың теңге: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10 672 мың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27 584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38 262 мың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мың теңге: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мың теңге.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2025-2027 жылдарға арналған Үлкен ауылдық округінің бюджеті тиісінше осы шешімнің 61, 62, 63-қосымшаларына сәйкес, оның ішінде 2025 жылға келесі көлемдерде бекітілсін: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40 928 мың теңге: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23 208 мың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17 720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40 930 мың теңге;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мың теңге;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мың теңге: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мың теңге.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2025-2027 жылдарға арналған Үңгіртас ауылдық округінің бюджетітиісінше осы шешімнің 64, 65, 66-қосымшаларына сәйкес, оның ішінде 2025 жылға келесі көлемдерде бекітілсін: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64 318 мың теңге: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30 254 мың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34 064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64 319 мың теңге;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 теңге: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2025-2027 жылдарға арналған Шиен ауылдық округінің бюджетітиісінше осы шешімнің 67, 68, 69-қосымшаларына сәйкес, оның ішінде 2025 жылға келесі көлемдерде бекітілсін: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50 464 мың теңге: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32 361 мың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18 103 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50 465 мың теңге;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 теңге: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2025-2027 жылдарға арналған Шолаққарғалы ауылдық округінің бюджеті тиісінше осы шешімнің 70, 71, 72-қосымшаларына сәйкес, оның ішінде 2025 жылға келесі көлемдерде бекітілсін: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336 481 мың теңге: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204 826 мың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131 655 мыңтеңге;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336 481 мың теңге;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мың теңге: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2025 жылдың 1 қаңтарынан бастап қолданысқа енгiзiледі.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1-қосымша</w:t>
            </w:r>
          </w:p>
        </w:tc>
      </w:tr>
    </w:tbl>
    <w:bookmarkStart w:name="z44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4-қосымша</w:t>
            </w:r>
          </w:p>
        </w:tc>
      </w:tr>
    </w:tbl>
    <w:bookmarkStart w:name="z45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2025 жылға арналған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7-қосымша</w:t>
            </w:r>
          </w:p>
        </w:tc>
      </w:tr>
    </w:tbl>
    <w:bookmarkStart w:name="z46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2025 жылға арналған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10-қосымша</w:t>
            </w:r>
          </w:p>
        </w:tc>
      </w:tr>
    </w:tbl>
    <w:bookmarkStart w:name="z47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2025 жылға арналған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ауданының ауылдық округтерінің 2025-2027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28-140 шешіміне өзгерістер енгізу туралы № 31-151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13-қосымша</w:t>
            </w:r>
          </w:p>
        </w:tc>
      </w:tr>
    </w:tbl>
    <w:bookmarkStart w:name="z492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2025 жылға арналған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16-қосымша</w:t>
            </w:r>
          </w:p>
        </w:tc>
      </w:tr>
    </w:tbl>
    <w:bookmarkStart w:name="z502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2025 жылға арналған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19-қосымша</w:t>
            </w:r>
          </w:p>
        </w:tc>
      </w:tr>
    </w:tbl>
    <w:bookmarkStart w:name="z51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2025 жылға арналған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22-қосымша</w:t>
            </w:r>
          </w:p>
        </w:tc>
      </w:tr>
    </w:tbl>
    <w:bookmarkStart w:name="z52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25-қосымша</w:t>
            </w:r>
          </w:p>
        </w:tc>
      </w:tr>
    </w:tbl>
    <w:bookmarkStart w:name="z53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2025 жылға арналған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31-қосымша</w:t>
            </w:r>
          </w:p>
        </w:tc>
      </w:tr>
    </w:tbl>
    <w:bookmarkStart w:name="z542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2025 жылға арналған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28-қосымша</w:t>
            </w:r>
          </w:p>
        </w:tc>
      </w:tr>
    </w:tbl>
    <w:bookmarkStart w:name="z552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34-қосымша</w:t>
            </w:r>
          </w:p>
        </w:tc>
      </w:tr>
    </w:tbl>
    <w:bookmarkStart w:name="z562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2025 жылға арналған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37-қосымша</w:t>
            </w:r>
          </w:p>
        </w:tc>
      </w:tr>
    </w:tbl>
    <w:bookmarkStart w:name="z572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2025 жылға арналған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40-қосымша</w:t>
            </w:r>
          </w:p>
        </w:tc>
      </w:tr>
    </w:tbl>
    <w:bookmarkStart w:name="z583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2025 жылға арналған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43-қосымша</w:t>
            </w:r>
          </w:p>
        </w:tc>
      </w:tr>
    </w:tbl>
    <w:bookmarkStart w:name="z593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2025 жылға арналған бюджеті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46-қосымша</w:t>
            </w:r>
          </w:p>
        </w:tc>
      </w:tr>
    </w:tbl>
    <w:bookmarkStart w:name="z603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2025 жылға арналған бюджеті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49-қосымша</w:t>
            </w:r>
          </w:p>
        </w:tc>
      </w:tr>
    </w:tbl>
    <w:bookmarkStart w:name="z613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2025 жылға арналған бюджеті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52-қосымша</w:t>
            </w:r>
          </w:p>
        </w:tc>
      </w:tr>
    </w:tbl>
    <w:bookmarkStart w:name="z623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2025 жылға арналған бюджеті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ауданының ауылдық округтерінің 2025-2027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28-140 шешіміне өзгерістер енгізу туралы № 31-151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55-қосымша</w:t>
            </w:r>
          </w:p>
        </w:tc>
      </w:tr>
    </w:tbl>
    <w:bookmarkStart w:name="z638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2025 жылға арналған бюджеті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58-қосымша</w:t>
            </w:r>
          </w:p>
        </w:tc>
      </w:tr>
    </w:tbl>
    <w:bookmarkStart w:name="z648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2025 жылға арналған бюджеті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61-қосымша</w:t>
            </w:r>
          </w:p>
        </w:tc>
      </w:tr>
    </w:tbl>
    <w:bookmarkStart w:name="z658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2025 жылға арналған бюджеті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64-қосымша</w:t>
            </w:r>
          </w:p>
        </w:tc>
      </w:tr>
    </w:tbl>
    <w:bookmarkStart w:name="z668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2025 жылға арналған бюджеті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67-қосымша</w:t>
            </w:r>
          </w:p>
        </w:tc>
      </w:tr>
    </w:tbl>
    <w:bookmarkStart w:name="z678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2025 жылға арналған бюджеті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19 наурыздағы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31-151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70-қосымша</w:t>
            </w:r>
          </w:p>
        </w:tc>
      </w:tr>
    </w:tbl>
    <w:bookmarkStart w:name="z688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2025 жылға арналған бюджеті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