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d1b6" w14:textId="858d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2025 жылғы 8 қаңтардағы № 28-140 шешімі.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26-тармағымен.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9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Жамбыл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Айдарлы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2025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40 410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21 335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19 075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44 457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4 047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4 047 мыңтеңге: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4 047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Аққайнар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49 049 мың теңге: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25 438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23 611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49 840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791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791 мың теңге: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791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Ақсеңгір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59 554 мың теңге: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40 654 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18 900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59 808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254 мың теңге;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254 мың теңге: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Ақтерек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53 846 мың теңге: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Жамбыл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Беріктас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54 717 мың теңге:</w:t>
      </w:r>
    </w:p>
    <w:bookmarkEnd w:id="53"/>
    <w:bookmarkStart w:name="z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21 322 мың теңге;</w:t>
      </w:r>
    </w:p>
    <w:bookmarkEnd w:id="54"/>
    <w:bookmarkStart w:name="z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5"/>
    <w:bookmarkStart w:name="z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6"/>
    <w:bookmarkStart w:name="z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33 395 мың теңге;</w:t>
      </w:r>
    </w:p>
    <w:bookmarkEnd w:id="57"/>
    <w:bookmarkStart w:name="z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55 444 мың теңге;</w:t>
      </w:r>
    </w:p>
    <w:bookmarkEnd w:id="58"/>
    <w:bookmarkStart w:name="z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59"/>
    <w:bookmarkStart w:name="z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0"/>
    <w:bookmarkStart w:name="z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62"/>
    <w:bookmarkStart w:name="z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3"/>
    <w:bookmarkStart w:name="z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4"/>
    <w:bookmarkStart w:name="z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727 мың теңге;</w:t>
      </w:r>
    </w:p>
    <w:bookmarkEnd w:id="65"/>
    <w:bookmarkStart w:name="z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727 мыңтеңге:</w:t>
      </w:r>
    </w:p>
    <w:bookmarkEnd w:id="66"/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Бозой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68"/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215 985 мың теңге: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16 204 мың теңге;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199 781мың теңге;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215 989 мың теңге;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мың теңге: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Дегерес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57 076 мың теңге: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Жамбыл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6"/>
    <w:bookmarkStart w:name="z13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83 703 мың теңге:</w:t>
      </w:r>
    </w:p>
    <w:bookmarkEnd w:id="87"/>
    <w:bookmarkStart w:name="z13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73 024 мың теңге;</w:t>
      </w:r>
    </w:p>
    <w:bookmarkEnd w:id="88"/>
    <w:bookmarkStart w:name="z14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9"/>
    <w:bookmarkStart w:name="z14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0"/>
    <w:bookmarkStart w:name="z14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10 679 мың теңге;</w:t>
      </w:r>
    </w:p>
    <w:bookmarkEnd w:id="91"/>
    <w:bookmarkStart w:name="z14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90 038 мың теңге;</w:t>
      </w:r>
    </w:p>
    <w:bookmarkEnd w:id="92"/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96"/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6 335 мың теңге;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6 335 мың теңге:</w:t>
      </w:r>
    </w:p>
    <w:bookmarkEnd w:id="100"/>
    <w:bookmarkStart w:name="z15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6 335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Қарақастек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02"/>
    <w:bookmarkStart w:name="z15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85 703 мың теңге:</w:t>
      </w:r>
    </w:p>
    <w:bookmarkEnd w:id="103"/>
    <w:bookmarkStart w:name="z1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40 139 мың теңге;</w:t>
      </w:r>
    </w:p>
    <w:bookmarkEnd w:id="104"/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5"/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45 564 мың теңге;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86 011 мың теңге;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12"/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3"/>
    <w:bookmarkStart w:name="z1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4"/>
    <w:bookmarkStart w:name="z16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308 мың теңге;</w:t>
      </w:r>
    </w:p>
    <w:bookmarkEnd w:id="115"/>
    <w:bookmarkStart w:name="z16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308 мың теңге:</w:t>
      </w:r>
    </w:p>
    <w:bookmarkEnd w:id="116"/>
    <w:bookmarkStart w:name="z17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18"/>
    <w:bookmarkStart w:name="z17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237 620 мың теңге: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151 313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86 307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239 457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1 837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Жамбыл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20"/>
    <w:bookmarkStart w:name="z19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685 370 мың теңге:</w:t>
      </w:r>
    </w:p>
    <w:bookmarkEnd w:id="121"/>
    <w:bookmarkStart w:name="z19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685 305 мың теңге;</w:t>
      </w:r>
    </w:p>
    <w:bookmarkEnd w:id="122"/>
    <w:bookmarkStart w:name="z19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3"/>
    <w:bookmarkStart w:name="z19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24"/>
    <w:bookmarkStart w:name="z19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 мың теңге;</w:t>
      </w:r>
    </w:p>
    <w:bookmarkEnd w:id="125"/>
    <w:bookmarkStart w:name="z19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686 546 мың теңге;</w:t>
      </w:r>
    </w:p>
    <w:bookmarkEnd w:id="126"/>
    <w:bookmarkStart w:name="z19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27"/>
    <w:bookmarkStart w:name="z19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8"/>
    <w:bookmarkStart w:name="z20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9"/>
    <w:bookmarkStart w:name="z20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30"/>
    <w:bookmarkStart w:name="z20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1"/>
    <w:bookmarkStart w:name="z20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2"/>
    <w:bookmarkStart w:name="z20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1 176 мың теңге;</w:t>
      </w:r>
    </w:p>
    <w:bookmarkEnd w:id="133"/>
    <w:bookmarkStart w:name="z20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1 176 мың теңге:</w:t>
      </w:r>
    </w:p>
    <w:bookmarkEnd w:id="134"/>
    <w:bookmarkStart w:name="z20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1 176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Мәтібұлақ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6"/>
    <w:bookmarkStart w:name="z20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56 755 мың теңге:</w:t>
      </w:r>
    </w:p>
    <w:bookmarkEnd w:id="137"/>
    <w:bookmarkStart w:name="z21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37 609 мың теңге;</w:t>
      </w:r>
    </w:p>
    <w:bookmarkEnd w:id="138"/>
    <w:bookmarkStart w:name="z21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9"/>
    <w:bookmarkStart w:name="z21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40"/>
    <w:bookmarkStart w:name="z21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19 146 мың теңге;</w:t>
      </w:r>
    </w:p>
    <w:bookmarkEnd w:id="141"/>
    <w:bookmarkStart w:name="z21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57 392 мың теңге;</w:t>
      </w:r>
    </w:p>
    <w:bookmarkEnd w:id="142"/>
    <w:bookmarkStart w:name="z21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43"/>
    <w:bookmarkStart w:name="z21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4"/>
    <w:bookmarkStart w:name="z21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5"/>
    <w:bookmarkStart w:name="z21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46"/>
    <w:bookmarkStart w:name="z22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7"/>
    <w:bookmarkStart w:name="z22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8"/>
    <w:bookmarkStart w:name="z22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637 мың теңге;</w:t>
      </w:r>
    </w:p>
    <w:bookmarkEnd w:id="149"/>
    <w:bookmarkStart w:name="z22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637 мың теңге:</w:t>
      </w:r>
    </w:p>
    <w:bookmarkEnd w:id="150"/>
    <w:bookmarkStart w:name="z22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Мыңбаев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52"/>
    <w:bookmarkStart w:name="z22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140 615 мың теңге:</w:t>
      </w:r>
    </w:p>
    <w:bookmarkEnd w:id="153"/>
    <w:bookmarkStart w:name="z22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140 550 мың теңге;</w:t>
      </w:r>
    </w:p>
    <w:bookmarkEnd w:id="154"/>
    <w:bookmarkStart w:name="z23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5"/>
    <w:bookmarkStart w:name="z2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6"/>
    <w:bookmarkStart w:name="z2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 мың теңге;</w:t>
      </w:r>
    </w:p>
    <w:bookmarkEnd w:id="157"/>
    <w:bookmarkStart w:name="z23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142 168 мың теңге;</w:t>
      </w:r>
    </w:p>
    <w:bookmarkEnd w:id="158"/>
    <w:bookmarkStart w:name="z23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59"/>
    <w:bookmarkStart w:name="z23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0"/>
    <w:bookmarkStart w:name="z23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1"/>
    <w:bookmarkStart w:name="z23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62"/>
    <w:bookmarkStart w:name="z23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3"/>
    <w:bookmarkStart w:name="z23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4"/>
    <w:bookmarkStart w:name="z24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1 553 мың теңге;</w:t>
      </w:r>
    </w:p>
    <w:bookmarkEnd w:id="165"/>
    <w:bookmarkStart w:name="z24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1 553 мың теңге:</w:t>
      </w:r>
    </w:p>
    <w:bookmarkEnd w:id="166"/>
    <w:bookmarkStart w:name="z24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1 553 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Самсы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68"/>
    <w:bookmarkStart w:name="z24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66 838 мың теңге:</w:t>
      </w:r>
    </w:p>
    <w:bookmarkEnd w:id="169"/>
    <w:bookmarkStart w:name="z2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48 629 мың теңге;</w:t>
      </w:r>
    </w:p>
    <w:bookmarkEnd w:id="170"/>
    <w:bookmarkStart w:name="z2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1"/>
    <w:bookmarkStart w:name="z2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2"/>
    <w:bookmarkStart w:name="z2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18 209 мың теңге;</w:t>
      </w:r>
    </w:p>
    <w:bookmarkEnd w:id="173"/>
    <w:bookmarkStart w:name="z2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67 322 мың теңге;</w:t>
      </w:r>
    </w:p>
    <w:bookmarkEnd w:id="174"/>
    <w:bookmarkStart w:name="z2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75"/>
    <w:bookmarkStart w:name="z25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6"/>
    <w:bookmarkStart w:name="z2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7"/>
    <w:bookmarkStart w:name="z2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78"/>
    <w:bookmarkStart w:name="z2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9"/>
    <w:bookmarkStart w:name="z2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0"/>
    <w:bookmarkStart w:name="z25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484 мың теңге;</w:t>
      </w:r>
    </w:p>
    <w:bookmarkEnd w:id="181"/>
    <w:bookmarkStart w:name="z2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484 мың теңге:</w:t>
      </w:r>
    </w:p>
    <w:bookmarkEnd w:id="182"/>
    <w:bookmarkStart w:name="z26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Сарытауқұм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84"/>
    <w:bookmarkStart w:name="z26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32 423 мың теңге:</w:t>
      </w:r>
    </w:p>
    <w:bookmarkEnd w:id="185"/>
    <w:bookmarkStart w:name="z26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4 121 мың теңге;</w:t>
      </w:r>
    </w:p>
    <w:bookmarkEnd w:id="186"/>
    <w:bookmarkStart w:name="z26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87"/>
    <w:bookmarkStart w:name="z26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8"/>
    <w:bookmarkStart w:name="z26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28 302 мың теңге;</w:t>
      </w:r>
    </w:p>
    <w:bookmarkEnd w:id="189"/>
    <w:bookmarkStart w:name="z26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32 427 мың теңге;</w:t>
      </w:r>
    </w:p>
    <w:bookmarkEnd w:id="190"/>
    <w:bookmarkStart w:name="z27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191"/>
    <w:bookmarkStart w:name="z27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2"/>
    <w:bookmarkStart w:name="z27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3"/>
    <w:bookmarkStart w:name="z27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94"/>
    <w:bookmarkStart w:name="z27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5"/>
    <w:bookmarkStart w:name="z27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6"/>
    <w:bookmarkStart w:name="z27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197"/>
    <w:bookmarkStart w:name="z27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мың теңге:</w:t>
      </w:r>
    </w:p>
    <w:bookmarkEnd w:id="198"/>
    <w:bookmarkStart w:name="z27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2025-2027 жылдарға арналған Талап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00"/>
    <w:bookmarkStart w:name="z28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55 412 мың теңге:</w:t>
      </w:r>
    </w:p>
    <w:bookmarkEnd w:id="201"/>
    <w:bookmarkStart w:name="z28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34 817 мың теңге;</w:t>
      </w:r>
    </w:p>
    <w:bookmarkEnd w:id="202"/>
    <w:bookmarkStart w:name="z28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03"/>
    <w:bookmarkStart w:name="z28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04"/>
    <w:bookmarkStart w:name="z28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20 595 мың теңге;</w:t>
      </w:r>
    </w:p>
    <w:bookmarkEnd w:id="205"/>
    <w:bookmarkStart w:name="z28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57 834 мың теңге;</w:t>
      </w:r>
    </w:p>
    <w:bookmarkEnd w:id="206"/>
    <w:bookmarkStart w:name="z28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07"/>
    <w:bookmarkStart w:name="z28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8"/>
    <w:bookmarkStart w:name="z29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9"/>
    <w:bookmarkStart w:name="z29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10"/>
    <w:bookmarkStart w:name="z29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11"/>
    <w:bookmarkStart w:name="z29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2"/>
    <w:bookmarkStart w:name="z29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2 422 мың теңге;</w:t>
      </w:r>
    </w:p>
    <w:bookmarkEnd w:id="213"/>
    <w:bookmarkStart w:name="z29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2 422 мың теңге:</w:t>
      </w:r>
    </w:p>
    <w:bookmarkEnd w:id="214"/>
    <w:bookmarkStart w:name="z29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2 422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2025-2027 жылдарға арналған Таран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16"/>
    <w:bookmarkStart w:name="z29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49 360 мың теңге:</w:t>
      </w:r>
    </w:p>
    <w:bookmarkEnd w:id="217"/>
    <w:bookmarkStart w:name="z6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37 931 мың теңге;</w:t>
      </w:r>
    </w:p>
    <w:bookmarkEnd w:id="218"/>
    <w:bookmarkStart w:name="z6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19"/>
    <w:bookmarkStart w:name="z6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20"/>
    <w:bookmarkStart w:name="z6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11 429 мың теңге;</w:t>
      </w:r>
    </w:p>
    <w:bookmarkEnd w:id="221"/>
    <w:bookmarkStart w:name="z7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50 899 теңге;</w:t>
      </w:r>
    </w:p>
    <w:bookmarkEnd w:id="222"/>
    <w:bookmarkStart w:name="z7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23"/>
    <w:bookmarkStart w:name="z7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4"/>
    <w:bookmarkStart w:name="z7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5"/>
    <w:bookmarkStart w:name="z7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26"/>
    <w:bookmarkStart w:name="z7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27"/>
    <w:bookmarkStart w:name="z7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28"/>
    <w:bookmarkStart w:name="z7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1 539 мың теңге;</w:t>
      </w:r>
    </w:p>
    <w:bookmarkEnd w:id="229"/>
    <w:bookmarkStart w:name="z7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1 539 мың теңге:</w:t>
      </w:r>
    </w:p>
    <w:bookmarkEnd w:id="230"/>
    <w:bookmarkStart w:name="z7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1"/>
    <w:bookmarkStart w:name="z8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1 539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Алматы облысы Жамбыл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2025-2027 жылдарға арналған Теміржол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33"/>
    <w:bookmarkStart w:name="z31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77 659 мың теңге:</w:t>
      </w:r>
    </w:p>
    <w:bookmarkEnd w:id="234"/>
    <w:bookmarkStart w:name="z8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56 772 мың теңге;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81 722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4 063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4 063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Алматы облысы Жамбыл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2025-2027 жылдарға арналған Ұзынағаш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36"/>
    <w:bookmarkStart w:name="z33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1 723 221 мың теңге:</w:t>
      </w:r>
    </w:p>
    <w:bookmarkEnd w:id="237"/>
    <w:bookmarkStart w:name="z33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1 723 156 мың теңге;</w:t>
      </w:r>
    </w:p>
    <w:bookmarkEnd w:id="238"/>
    <w:bookmarkStart w:name="z33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39"/>
    <w:bookmarkStart w:name="z33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40"/>
    <w:bookmarkStart w:name="z34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65 мың теңге;</w:t>
      </w:r>
    </w:p>
    <w:bookmarkEnd w:id="241"/>
    <w:bookmarkStart w:name="z34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1 756 743 мың теңге;</w:t>
      </w:r>
    </w:p>
    <w:bookmarkEnd w:id="242"/>
    <w:bookmarkStart w:name="z34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43"/>
    <w:bookmarkStart w:name="z34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4"/>
    <w:bookmarkStart w:name="z34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5"/>
    <w:bookmarkStart w:name="z34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46"/>
    <w:bookmarkStart w:name="z34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47"/>
    <w:bookmarkStart w:name="z34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8"/>
    <w:bookmarkStart w:name="z34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33 522 мың теңге;</w:t>
      </w:r>
    </w:p>
    <w:bookmarkEnd w:id="249"/>
    <w:bookmarkStart w:name="z34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33 522 мың теңге:</w:t>
      </w:r>
    </w:p>
    <w:bookmarkEnd w:id="250"/>
    <w:bookmarkStart w:name="z35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33 522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2025-2027 жылдарға арналған Үлгілі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52"/>
    <w:bookmarkStart w:name="z35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39 760 мың теңге:</w:t>
      </w:r>
    </w:p>
    <w:bookmarkEnd w:id="253"/>
    <w:bookmarkStart w:name="z35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12 176 мың теңге;</w:t>
      </w:r>
    </w:p>
    <w:bookmarkEnd w:id="254"/>
    <w:bookmarkStart w:name="z3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5"/>
    <w:bookmarkStart w:name="z3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6"/>
    <w:bookmarkStart w:name="z35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27 584 мың теңге;</w:t>
      </w:r>
    </w:p>
    <w:bookmarkEnd w:id="257"/>
    <w:bookmarkStart w:name="z3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39 970 мың теңге;</w:t>
      </w:r>
    </w:p>
    <w:bookmarkEnd w:id="258"/>
    <w:bookmarkStart w:name="z3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59"/>
    <w:bookmarkStart w:name="z3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0"/>
    <w:bookmarkStart w:name="z3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1"/>
    <w:bookmarkStart w:name="z3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62"/>
    <w:bookmarkStart w:name="z3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3"/>
    <w:bookmarkStart w:name="z3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4"/>
    <w:bookmarkStart w:name="z3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210 мың теңге;</w:t>
      </w:r>
    </w:p>
    <w:bookmarkEnd w:id="265"/>
    <w:bookmarkStart w:name="z36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210 мың теңге:</w:t>
      </w:r>
    </w:p>
    <w:bookmarkEnd w:id="266"/>
    <w:bookmarkStart w:name="z36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2025-2027 жылдарға арналған Үлкен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68"/>
    <w:bookmarkStart w:name="z37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50 928 мың теңге:</w:t>
      </w:r>
    </w:p>
    <w:bookmarkEnd w:id="269"/>
    <w:bookmarkStart w:name="z1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33 208 мың теңге;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2 305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2 305 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2 305 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– Алматы облысы Жамбыл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2025-2027 жылдарға арналған Үңгіртас ауылдық округінің бюджетітиісінше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71"/>
    <w:bookmarkStart w:name="z3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79 818 мың теңге:</w:t>
      </w:r>
    </w:p>
    <w:bookmarkEnd w:id="272"/>
    <w:bookmarkStart w:name="z12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45 754 мың теңге;</w:t>
      </w:r>
    </w:p>
    <w:bookmarkEnd w:id="273"/>
    <w:bookmarkStart w:name="z12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74"/>
    <w:bookmarkStart w:name="z12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75"/>
    <w:bookmarkStart w:name="z12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34 064 мың теңге;</w:t>
      </w:r>
    </w:p>
    <w:bookmarkEnd w:id="276"/>
    <w:bookmarkStart w:name="z12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80 127 мың теңге;</w:t>
      </w:r>
    </w:p>
    <w:bookmarkEnd w:id="277"/>
    <w:bookmarkStart w:name="z12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78"/>
    <w:bookmarkStart w:name="z12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9"/>
    <w:bookmarkStart w:name="z12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0"/>
    <w:bookmarkStart w:name="z12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281"/>
    <w:bookmarkStart w:name="z12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2"/>
    <w:bookmarkStart w:name="z13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3"/>
    <w:bookmarkStart w:name="z13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309 мың теңге;</w:t>
      </w:r>
    </w:p>
    <w:bookmarkEnd w:id="284"/>
    <w:bookmarkStart w:name="z13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309 мың теңге:</w:t>
      </w:r>
    </w:p>
    <w:bookmarkEnd w:id="285"/>
    <w:bookmarkStart w:name="z13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6"/>
    <w:bookmarkStart w:name="z13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– Алматы облысы Жамбыл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2025-2027 жылдарға арналған Шиен ауылдық округінің бюджетітиісінше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88"/>
    <w:bookmarkStart w:name="z4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57 464 мың теңге:</w:t>
      </w:r>
    </w:p>
    <w:bookmarkEnd w:id="289"/>
    <w:bookmarkStart w:name="z13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39 361 мың теңге;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18 103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– Алматы облысы Жамбыл аудандық мәслихатының 14.08.2025 </w:t>
      </w:r>
      <w:r>
        <w:rPr>
          <w:rFonts w:ascii="Times New Roman"/>
          <w:b w:val="false"/>
          <w:i w:val="false"/>
          <w:color w:val="00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2025-2027 жылдарға арналған Шолаққарғалы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91"/>
    <w:bookmarkStart w:name="z4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436 481 мың теңге:</w:t>
      </w:r>
    </w:p>
    <w:bookmarkEnd w:id="292"/>
    <w:bookmarkStart w:name="z42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304 826 мың теңге;</w:t>
      </w:r>
    </w:p>
    <w:bookmarkEnd w:id="293"/>
    <w:bookmarkStart w:name="z42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94"/>
    <w:bookmarkStart w:name="z42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5"/>
    <w:bookmarkStart w:name="z4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131 655 мыңтеңге;</w:t>
      </w:r>
    </w:p>
    <w:bookmarkEnd w:id="296"/>
    <w:bookmarkStart w:name="z4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437 108 мың теңге;</w:t>
      </w:r>
    </w:p>
    <w:bookmarkEnd w:id="297"/>
    <w:bookmarkStart w:name="z4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теңге:</w:t>
      </w:r>
    </w:p>
    <w:bookmarkEnd w:id="298"/>
    <w:bookmarkStart w:name="z4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9"/>
    <w:bookmarkStart w:name="z43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0"/>
    <w:bookmarkStart w:name="z43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301"/>
    <w:bookmarkStart w:name="z43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2"/>
    <w:bookmarkStart w:name="z43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3"/>
    <w:bookmarkStart w:name="z43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627 мың теңге;</w:t>
      </w:r>
    </w:p>
    <w:bookmarkEnd w:id="304"/>
    <w:bookmarkStart w:name="z43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627 мың теңге:</w:t>
      </w:r>
    </w:p>
    <w:bookmarkEnd w:id="305"/>
    <w:bookmarkStart w:name="z44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00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307"/>
    <w:bookmarkStart w:name="z44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Осы шешiм 2025 жылдың 1 қаңтарынан бастап қолданысқа енгiзiледі.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2-қосымша</w:t>
            </w:r>
          </w:p>
        </w:tc>
      </w:tr>
    </w:tbl>
    <w:bookmarkStart w:name="z454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2026 жылға арналған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3-қосымша</w:t>
            </w:r>
          </w:p>
        </w:tc>
      </w:tr>
    </w:tbl>
    <w:bookmarkStart w:name="z46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2027 жылға арналған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2025 жылға арналған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5-қосымша</w:t>
            </w:r>
          </w:p>
        </w:tc>
      </w:tr>
    </w:tbl>
    <w:bookmarkStart w:name="z48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2026 жылға арналған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6 5 76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6-қосымша</w:t>
            </w:r>
          </w:p>
        </w:tc>
      </w:tr>
    </w:tbl>
    <w:bookmarkStart w:name="z490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2027 жылға арналған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қаңтардағы, № 28-140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9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2025 жылға арналған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8-қосымша</w:t>
            </w:r>
          </w:p>
        </w:tc>
      </w:tr>
    </w:tbl>
    <w:bookmarkStart w:name="z50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2026 жылға арналған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қаңтардағы, № 28-140 шешіміне 9-қосымша</w:t>
            </w:r>
          </w:p>
        </w:tc>
      </w:tr>
    </w:tbl>
    <w:bookmarkStart w:name="z51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2027 жылға арналған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Жамбыл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2025 жылға арналған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11-қосымша</w:t>
            </w:r>
          </w:p>
        </w:tc>
      </w:tr>
    </w:tbl>
    <w:bookmarkStart w:name="z529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2026 жылға арналған бюджеті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12-қосымша</w:t>
            </w:r>
          </w:p>
        </w:tc>
      </w:tr>
    </w:tbl>
    <w:bookmarkStart w:name="z538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2027 жылға арналған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2025 жылға арналған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14-қосымша</w:t>
            </w:r>
          </w:p>
        </w:tc>
      </w:tr>
    </w:tbl>
    <w:bookmarkStart w:name="z556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2026 жылға арналған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15-қосымша</w:t>
            </w:r>
          </w:p>
        </w:tc>
      </w:tr>
    </w:tbl>
    <w:bookmarkStart w:name="z56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2027 жылға арналған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4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2025 жылға арналған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17-қосымша</w:t>
            </w:r>
          </w:p>
        </w:tc>
      </w:tr>
    </w:tbl>
    <w:bookmarkStart w:name="z583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2026 жылға арналған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18-қосымша</w:t>
            </w:r>
          </w:p>
        </w:tc>
      </w:tr>
    </w:tbl>
    <w:bookmarkStart w:name="z592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2027 жылға арналған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Жамбыл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1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2025 жылға арналған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20-қосымша</w:t>
            </w:r>
          </w:p>
        </w:tc>
      </w:tr>
    </w:tbl>
    <w:bookmarkStart w:name="z610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2026 жылға арналған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3 4 63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21-қосымша</w:t>
            </w:r>
          </w:p>
        </w:tc>
      </w:tr>
    </w:tbl>
    <w:bookmarkStart w:name="z619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2027 жылға арналған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2025 жылға арналған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23-қосымша</w:t>
            </w:r>
          </w:p>
        </w:tc>
      </w:tr>
    </w:tbl>
    <w:bookmarkStart w:name="z637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2026 жылға арналған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24-қосымша</w:t>
            </w:r>
          </w:p>
        </w:tc>
      </w:tr>
    </w:tbl>
    <w:bookmarkStart w:name="z646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2027 жылға арналған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5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2025 жылға арналған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26-қосымша</w:t>
            </w:r>
          </w:p>
        </w:tc>
      </w:tr>
    </w:tbl>
    <w:bookmarkStart w:name="z664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2026 жылға арналған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28-140шешіміне 27-қосымша</w:t>
            </w:r>
          </w:p>
        </w:tc>
      </w:tr>
    </w:tbl>
    <w:bookmarkStart w:name="z673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2027 жылға арналған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Жамбыл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2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2025 жылға арналған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29-қосымша</w:t>
            </w:r>
          </w:p>
        </w:tc>
      </w:tr>
    </w:tbl>
    <w:bookmarkStart w:name="z691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2026 жылға арналған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220 971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30-қосымша</w:t>
            </w:r>
          </w:p>
        </w:tc>
      </w:tr>
    </w:tbl>
    <w:bookmarkStart w:name="z700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2027 жылға арналған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2025 жылға арналған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32-қосымша</w:t>
            </w:r>
          </w:p>
        </w:tc>
      </w:tr>
    </w:tbl>
    <w:bookmarkStart w:name="z718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2026 жылға арналған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33-қосымша</w:t>
            </w:r>
          </w:p>
        </w:tc>
      </w:tr>
    </w:tbl>
    <w:bookmarkStart w:name="z72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2027 жылға арналған бюджеті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6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2025 жылға арналған бюджеті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35-қосымша</w:t>
            </w:r>
          </w:p>
        </w:tc>
      </w:tr>
    </w:tbl>
    <w:bookmarkStart w:name="z745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2026 жылға арналған бюджеті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36-қосымша</w:t>
            </w:r>
          </w:p>
        </w:tc>
      </w:tr>
    </w:tbl>
    <w:bookmarkStart w:name="z754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2027 жылға арналған бюджеті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3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2025 жылға арналған бюджеті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38-қосымша</w:t>
            </w:r>
          </w:p>
        </w:tc>
      </w:tr>
    </w:tbl>
    <w:bookmarkStart w:name="z773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2026 жылға арналған бюджеті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05 қаңтардағы № 28-140 шешіміне 39-қосымша</w:t>
            </w:r>
          </w:p>
        </w:tc>
      </w:tr>
    </w:tbl>
    <w:bookmarkStart w:name="z783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2027 жылға арналған бюджеті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3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2025 жылға арналған бюджеті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41-қосымша</w:t>
            </w:r>
          </w:p>
        </w:tc>
      </w:tr>
    </w:tbl>
    <w:bookmarkStart w:name="z802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2026 жылға арналған бюджеті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42-қосымша</w:t>
            </w:r>
          </w:p>
        </w:tc>
      </w:tr>
    </w:tbl>
    <w:bookmarkStart w:name="z811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2027 жылға арналған бюджеті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0" w:id="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2025 жылға арналған бюджеті</w:t>
      </w:r>
    </w:p>
    <w:bookmarkEnd w:id="5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44-қосымша</w:t>
            </w:r>
          </w:p>
        </w:tc>
      </w:tr>
    </w:tbl>
    <w:bookmarkStart w:name="z829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2026 жылға арналған бюджеті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45-қосымша</w:t>
            </w:r>
          </w:p>
        </w:tc>
      </w:tr>
    </w:tbl>
    <w:bookmarkStart w:name="z838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2027 жылға арналған бюджеті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7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2025 жылға арналған бюджеті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47-қосымша</w:t>
            </w:r>
          </w:p>
        </w:tc>
      </w:tr>
    </w:tbl>
    <w:bookmarkStart w:name="z856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2026 жылға арналған бюджеті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48-қосымша</w:t>
            </w:r>
          </w:p>
        </w:tc>
      </w:tr>
    </w:tbl>
    <w:bookmarkStart w:name="z865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2027 жылға арналған бюджеті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23 580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49-қосымша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Алматы облысы Жамбыл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4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2025 жылға арналған бюджеті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50-қосымша</w:t>
            </w:r>
          </w:p>
        </w:tc>
      </w:tr>
    </w:tbl>
    <w:bookmarkStart w:name="z883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2026 жылға арналған бюджеті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51-қосымша</w:t>
            </w:r>
          </w:p>
        </w:tc>
      </w:tr>
    </w:tbl>
    <w:bookmarkStart w:name="z892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2027 жылға арналған бюджеті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– Алматы облысы Жамбыл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1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2025 жылға арналған бюджеті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53-қосымша</w:t>
            </w:r>
          </w:p>
        </w:tc>
      </w:tr>
    </w:tbl>
    <w:bookmarkStart w:name="z910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2026 жылға арналған бюджеті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54-қосымша</w:t>
            </w:r>
          </w:p>
        </w:tc>
      </w:tr>
    </w:tbl>
    <w:bookmarkStart w:name="z919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2026 жылға арналған бюджеті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8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2025 жылға арналған бюджеті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56-қосымша</w:t>
            </w:r>
          </w:p>
        </w:tc>
      </w:tr>
    </w:tbl>
    <w:bookmarkStart w:name="z937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2026 жылға арналған бюджеті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57-қосымша</w:t>
            </w:r>
          </w:p>
        </w:tc>
      </w:tr>
    </w:tbl>
    <w:bookmarkStart w:name="z946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2027 жылға арналған бюджеті</w:t>
      </w:r>
    </w:p>
    <w:bookmarkEnd w:id="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5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2025 жылға арналған бюджеті</w:t>
      </w:r>
    </w:p>
    <w:bookmarkEnd w:id="6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59-қосымша</w:t>
            </w:r>
          </w:p>
        </w:tc>
      </w:tr>
    </w:tbl>
    <w:bookmarkStart w:name="z964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2026 жылға арналған бюджеті</w:t>
      </w:r>
    </w:p>
    <w:bookmarkEnd w:id="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60-қосымша</w:t>
            </w:r>
          </w:p>
        </w:tc>
      </w:tr>
    </w:tbl>
    <w:bookmarkStart w:name="z973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2027 жылға арналған бюджеті</w:t>
      </w:r>
    </w:p>
    <w:bookmarkEnd w:id="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Жеручаскелерінпайдалануүшінтөлем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– Алматы облысы Жамбыл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2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2025 жылға арналған бюджеті</w:t>
      </w:r>
    </w:p>
    <w:bookmarkEnd w:id="6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62-қосымша</w:t>
            </w:r>
          </w:p>
        </w:tc>
      </w:tr>
    </w:tbl>
    <w:bookmarkStart w:name="z991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2026 жылға арналған бюджеті</w:t>
      </w:r>
    </w:p>
    <w:bookmarkEnd w:id="6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63-қосымша</w:t>
            </w:r>
          </w:p>
        </w:tc>
      </w:tr>
    </w:tbl>
    <w:bookmarkStart w:name="z1000" w:id="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2027 жылға арналған бюджеті</w:t>
      </w:r>
    </w:p>
    <w:bookmarkEnd w:id="6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– Алматы облысы Жамбыл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9" w:id="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2025 жылға арналған бюджеті</w:t>
      </w:r>
    </w:p>
    <w:bookmarkEnd w:id="7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65-қосымша</w:t>
            </w:r>
          </w:p>
        </w:tc>
      </w:tr>
    </w:tbl>
    <w:bookmarkStart w:name="z1018" w:id="7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2026 жылға арналған бюджеті</w:t>
      </w:r>
    </w:p>
    <w:bookmarkEnd w:id="7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66-қосымша</w:t>
            </w:r>
          </w:p>
        </w:tc>
      </w:tr>
    </w:tbl>
    <w:bookmarkStart w:name="z1027" w:id="7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2027 жылға арналған бюджеті</w:t>
      </w:r>
    </w:p>
    <w:bookmarkEnd w:id="7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– Алматы облысы Жамбыл аудандық мәслихатының 14.08.2025 </w:t>
      </w:r>
      <w:r>
        <w:rPr>
          <w:rFonts w:ascii="Times New Roman"/>
          <w:b w:val="false"/>
          <w:i w:val="false"/>
          <w:color w:val="ff0000"/>
          <w:sz w:val="28"/>
        </w:rPr>
        <w:t>№ 37-176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6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2025 жылға арналған бюджеті</w:t>
      </w:r>
    </w:p>
    <w:bookmarkEnd w:id="7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68-қосымша</w:t>
            </w:r>
          </w:p>
        </w:tc>
      </w:tr>
    </w:tbl>
    <w:bookmarkStart w:name="z1045" w:id="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2026 жылға арналған бюджеті</w:t>
      </w:r>
    </w:p>
    <w:bookmarkEnd w:id="7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69-қосымша</w:t>
            </w:r>
          </w:p>
        </w:tc>
      </w:tr>
    </w:tbl>
    <w:bookmarkStart w:name="z1054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2027 жылға арналған бюджеті</w:t>
      </w:r>
    </w:p>
    <w:bookmarkEnd w:id="7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70-қосымша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– Алматы облысы Жамбыл аудандық мәслихатының 23.06.2025 </w:t>
      </w:r>
      <w:r>
        <w:rPr>
          <w:rFonts w:ascii="Times New Roman"/>
          <w:b w:val="false"/>
          <w:i w:val="false"/>
          <w:color w:val="ff0000"/>
          <w:sz w:val="28"/>
        </w:rPr>
        <w:t>№ 35-168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3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2025 жылға арналған бюджеті</w:t>
      </w:r>
    </w:p>
    <w:bookmarkEnd w:id="7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71-қосымша</w:t>
            </w:r>
          </w:p>
        </w:tc>
      </w:tr>
    </w:tbl>
    <w:bookmarkStart w:name="z1072" w:id="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2026 жылға арналған бюджеті</w:t>
      </w:r>
    </w:p>
    <w:bookmarkEnd w:id="7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2025 жылғы 08 қаңтардағы № 28-140 шешіміне 72-қосымша</w:t>
            </w:r>
          </w:p>
        </w:tc>
      </w:tr>
    </w:tbl>
    <w:bookmarkStart w:name="z1081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2027 жылға арналған бюджеті</w:t>
      </w:r>
    </w:p>
    <w:bookmarkEnd w:id="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