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cb3f" w14:textId="f0bc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Аққайнар ауылдық округі Аққайнар ауылы аумағында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әкімінің 2025 жылғы 8 қыркүйектегі № 09-07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"Табиғи және техногендік сипаттағы төтенше жағдайлардың сыныптамасын белгілеу туралы Қазақстан Республикасы Төтенше жағдайлар министрінің м.а. 2023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ШЕШТІМ: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Аққайнар ауылдық округі Аққайнар ауылы аумағында жергілікті ауқымдағы техногендік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аудандық тұрғын үй-коммуналдық шаруашылығы және тұрғын үй инпекциясы бөлімі"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Жамбыл ауданы әкімдігінің интернет-ресурсында орналастыруды қамтамасыз етсін;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аудан әкімінің орынбасары А.Туматаевқа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