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4c2d0" w14:textId="664c2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жария сервитут белгілеу туралы</w:t>
      </w:r>
    </w:p>
    <w:p>
      <w:pPr>
        <w:spacing w:after="0"/>
        <w:ind w:left="0"/>
        <w:jc w:val="both"/>
      </w:pPr>
      <w:r>
        <w:rPr>
          <w:rFonts w:ascii="Times New Roman"/>
          <w:b w:val="false"/>
          <w:i w:val="false"/>
          <w:color w:val="000000"/>
          <w:sz w:val="28"/>
        </w:rPr>
        <w:t>Алматы облысы Жамбыл ауданы әкімдігінің 2025 жылғы 10 қазандағы № 381 қаулысы</w:t>
      </w:r>
    </w:p>
    <w:p>
      <w:pPr>
        <w:spacing w:after="0"/>
        <w:ind w:left="0"/>
        <w:jc w:val="both"/>
      </w:pPr>
      <w:bookmarkStart w:name="z7" w:id="0"/>
      <w:r>
        <w:rPr>
          <w:rFonts w:ascii="Times New Roman"/>
          <w:b w:val="false"/>
          <w:i w:val="false"/>
          <w:color w:val="000000"/>
          <w:sz w:val="28"/>
        </w:rPr>
        <w:t xml:space="preserve">
      Қазақстан Республикасы Жер кодексінің 17 бабының </w:t>
      </w:r>
      <w:r>
        <w:rPr>
          <w:rFonts w:ascii="Times New Roman"/>
          <w:b w:val="false"/>
          <w:i w:val="false"/>
          <w:color w:val="000000"/>
          <w:sz w:val="28"/>
        </w:rPr>
        <w:t>5-1) тармақшасына</w:t>
      </w:r>
      <w:r>
        <w:rPr>
          <w:rFonts w:ascii="Times New Roman"/>
          <w:b w:val="false"/>
          <w:i w:val="false"/>
          <w:color w:val="000000"/>
          <w:sz w:val="28"/>
        </w:rPr>
        <w:t xml:space="preserve">, </w:t>
      </w:r>
      <w:r>
        <w:rPr>
          <w:rFonts w:ascii="Times New Roman"/>
          <w:b w:val="false"/>
          <w:i w:val="false"/>
          <w:color w:val="000000"/>
          <w:sz w:val="28"/>
        </w:rPr>
        <w:t>67 бабы</w:t>
      </w:r>
      <w:r>
        <w:rPr>
          <w:rFonts w:ascii="Times New Roman"/>
          <w:b w:val="false"/>
          <w:i w:val="false"/>
          <w:color w:val="000000"/>
          <w:sz w:val="28"/>
        </w:rPr>
        <w:t xml:space="preserve">, 69 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 Заңының </w:t>
      </w:r>
      <w:r>
        <w:rPr>
          <w:rFonts w:ascii="Times New Roman"/>
          <w:b w:val="false"/>
          <w:i w:val="false"/>
          <w:color w:val="000000"/>
          <w:sz w:val="28"/>
        </w:rPr>
        <w:t>31 бабына</w:t>
      </w:r>
      <w:r>
        <w:rPr>
          <w:rFonts w:ascii="Times New Roman"/>
          <w:b w:val="false"/>
          <w:i w:val="false"/>
          <w:color w:val="000000"/>
          <w:sz w:val="28"/>
        </w:rPr>
        <w:t xml:space="preserve"> сәйкес, жер экспликациясы негізінде және "Қазақтелеком" акционерлік қоғамының өтінішін қарай келе Жамбыл ауданының әкімдігі ҚАУЛЫ ЕТЕДІ:</w:t>
      </w:r>
    </w:p>
    <w:bookmarkEnd w:id="0"/>
    <w:bookmarkStart w:name="z8" w:id="1"/>
    <w:p>
      <w:pPr>
        <w:spacing w:after="0"/>
        <w:ind w:left="0"/>
        <w:jc w:val="both"/>
      </w:pPr>
      <w:r>
        <w:rPr>
          <w:rFonts w:ascii="Times New Roman"/>
          <w:b w:val="false"/>
          <w:i w:val="false"/>
          <w:color w:val="000000"/>
          <w:sz w:val="28"/>
        </w:rPr>
        <w:t>
      1. "Қазақтелеком" акционерлік қоғамына, Алматы облысы Жамбыл ауданы Қарғалы ауылдық округінің аумағында орналасқан жер учаскелері жер пайдаланушылардан алынбай, алаңы 0,12 гектар жер учаскесіне, байланыс желісін тарту үшін жобалау, құрылыс жүргізу және қызмет көрсету мақсатында жер учаскелерінің меншік иелерімен 15 жыл мерзімге жария сервитут белгіленсін.</w:t>
      </w:r>
    </w:p>
    <w:bookmarkEnd w:id="1"/>
    <w:bookmarkStart w:name="z9" w:id="2"/>
    <w:p>
      <w:pPr>
        <w:spacing w:after="0"/>
        <w:ind w:left="0"/>
        <w:jc w:val="both"/>
      </w:pPr>
      <w:r>
        <w:rPr>
          <w:rFonts w:ascii="Times New Roman"/>
          <w:b w:val="false"/>
          <w:i w:val="false"/>
          <w:color w:val="000000"/>
          <w:sz w:val="28"/>
        </w:rPr>
        <w:t>
      2. "Қазақтелеком"акционерлік қоғамы жер учаскелерін нысаналы мақсаты бойынша пайдалануға жарамды күйге келтіру және жер пайдаланушылармен жасасқан шартта шығынды өтеу бойынша міндеттерін және басқа да шарттарды анықтау ұсынылсын.</w:t>
      </w:r>
    </w:p>
    <w:bookmarkEnd w:id="2"/>
    <w:bookmarkStart w:name="z10" w:id="3"/>
    <w:p>
      <w:pPr>
        <w:spacing w:after="0"/>
        <w:ind w:left="0"/>
        <w:jc w:val="both"/>
      </w:pPr>
      <w:r>
        <w:rPr>
          <w:rFonts w:ascii="Times New Roman"/>
          <w:b w:val="false"/>
          <w:i w:val="false"/>
          <w:color w:val="000000"/>
          <w:sz w:val="28"/>
        </w:rPr>
        <w:t>
      3. "Жамбыл ауданының жер қатынастары бөлімі" мемлекеттік мекемесі Қазақстан Республикасының заңнамасында белгіленген тәртіпте:</w:t>
      </w:r>
    </w:p>
    <w:bookmarkEnd w:id="3"/>
    <w:bookmarkStart w:name="z11"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Нормативтік құқықтық актілердің эталондық бақылау банкіне ресми жариялау және енгізу үшін Қазақстан Республикасы Әділет министрлігінің Алматы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жіберуді;</w:t>
      </w:r>
    </w:p>
    <w:bookmarkEnd w:id="4"/>
    <w:bookmarkStart w:name="z12" w:id="5"/>
    <w:p>
      <w:pPr>
        <w:spacing w:after="0"/>
        <w:ind w:left="0"/>
        <w:jc w:val="both"/>
      </w:pPr>
      <w:r>
        <w:rPr>
          <w:rFonts w:ascii="Times New Roman"/>
          <w:b w:val="false"/>
          <w:i w:val="false"/>
          <w:color w:val="000000"/>
          <w:sz w:val="28"/>
        </w:rPr>
        <w:t>
      4. Осы қаулының орындалуын бақылау Жамбыл ауданы әкімінің жетекшілік ететін орынбасарына жүктелсін.</w:t>
      </w:r>
    </w:p>
    <w:bookmarkEnd w:id="5"/>
    <w:bookmarkStart w:name="z13" w:id="6"/>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Н.Ертас</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