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ae7e" w14:textId="3cba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"West Espe Gold"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2 қазандағы № 375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 17-бабының </w:t>
      </w:r>
      <w:r>
        <w:rPr>
          <w:rFonts w:ascii="Times New Roman"/>
          <w:b w:val="false"/>
          <w:i w:val="false"/>
          <w:color w:val="000000"/>
          <w:sz w:val="28"/>
        </w:rPr>
        <w:t>1-1 тармақшасына</w:t>
      </w:r>
      <w:r>
        <w:rPr>
          <w:rFonts w:ascii="Times New Roman"/>
          <w:b w:val="false"/>
          <w:i w:val="false"/>
          <w:color w:val="000000"/>
          <w:sz w:val="28"/>
        </w:rPr>
        <w:t xml:space="preserve">,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2025 жылғы 28 маусымдағы №3419-EL Қатты пайдалы қазбаларды барлауға арналған лицензия негізінде және 2025 жылғы 26 тамыздағы № ЗТ-2025-02932601"West Espe Gold" жауапкершілігі шектеулі серіктестігінің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"West Espe Gold" жауапкершілігі шектеулі серіктестігіне, Алматы облысы Жамбыл ауданы Мәтібұлақ ауылдық округінің аумағында орналасқан жер учаскелері жер пайдаланушылардан алынбай, жер экспликациясына сәйкес, алаңы 243,6 гектар жер учаскесінде қатты пайдалы қазбаларды барлау жұмыстарын жүргізу үшін 2031 жылдың 28 тамыз айына дейінгі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"West Espe Gold"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