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83ae" w14:textId="94e8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атом электр станциялары" жауапкершілігі шектеулі серіктестігіне жария сервитут белгілеу туралы</w:t>
      </w:r>
    </w:p>
    <w:p>
      <w:pPr>
        <w:spacing w:after="0"/>
        <w:ind w:left="0"/>
        <w:jc w:val="both"/>
      </w:pPr>
      <w:r>
        <w:rPr>
          <w:rFonts w:ascii="Times New Roman"/>
          <w:b w:val="false"/>
          <w:i w:val="false"/>
          <w:color w:val="000000"/>
          <w:sz w:val="28"/>
        </w:rPr>
        <w:t>Алматы облысы Жамбыл ауданы әкімдігінің 2025 жылғы 18 қыркүйектегі № 368 қаулысы</w:t>
      </w:r>
    </w:p>
    <w:p>
      <w:pPr>
        <w:spacing w:after="0"/>
        <w:ind w:left="0"/>
        <w:jc w:val="both"/>
      </w:pPr>
      <w:bookmarkStart w:name="z7"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экспликациясы негізінде және 2025 жылғы 21 шілдедегі № 2037 "Қазақстандық атом электр станциялары" жауапкершілігі шектеулі серіктестігінің хатына қарай келе Жамбыл ауданының әкімідігі ҚАУЛЫ ЕТЕДІ:</w:t>
      </w:r>
    </w:p>
    <w:bookmarkEnd w:id="0"/>
    <w:bookmarkStart w:name="z8" w:id="1"/>
    <w:p>
      <w:pPr>
        <w:spacing w:after="0"/>
        <w:ind w:left="0"/>
        <w:jc w:val="both"/>
      </w:pPr>
      <w:r>
        <w:rPr>
          <w:rFonts w:ascii="Times New Roman"/>
          <w:b w:val="false"/>
          <w:i w:val="false"/>
          <w:color w:val="000000"/>
          <w:sz w:val="28"/>
        </w:rPr>
        <w:t>
      1. Алматы облысы Жамбыл ауданы Үлкен ауылдық округінің аумағында орналасқан жалпы көлемі 3869,1132 гектар жер учаскелерінде іздестіру жұмыстарын жүргізу үшін жер пайдаланушылардан және жер учаскелерінің меншік иелерінен жер учаскелерін алып қоймай, "Қазақстандық атом электр станциялары" жауапкершілігі шектеулі серіктестігіне 2 жыл мерзімге жария сервитут белгіленсін.</w:t>
      </w:r>
    </w:p>
    <w:bookmarkEnd w:id="1"/>
    <w:bookmarkStart w:name="z9" w:id="2"/>
    <w:p>
      <w:pPr>
        <w:spacing w:after="0"/>
        <w:ind w:left="0"/>
        <w:jc w:val="both"/>
      </w:pPr>
      <w:r>
        <w:rPr>
          <w:rFonts w:ascii="Times New Roman"/>
          <w:b w:val="false"/>
          <w:i w:val="false"/>
          <w:color w:val="000000"/>
          <w:sz w:val="28"/>
        </w:rPr>
        <w:t>
      2. "Қазақстандық атом электр станциялары" жауапкершілігі шектеулі серіктестігі іздестіру жұмыстарын үшін пайдаланылатын жер учаскелерін тікелей мақсаты бойынша пайдалануға жарамды күйге келтіруді қамтамасыз етсін.</w:t>
      </w:r>
    </w:p>
    <w:bookmarkEnd w:id="2"/>
    <w:bookmarkStart w:name="z10" w:id="3"/>
    <w:p>
      <w:pPr>
        <w:spacing w:after="0"/>
        <w:ind w:left="0"/>
        <w:jc w:val="both"/>
      </w:pPr>
      <w:r>
        <w:rPr>
          <w:rFonts w:ascii="Times New Roman"/>
          <w:b w:val="false"/>
          <w:i w:val="false"/>
          <w:color w:val="000000"/>
          <w:sz w:val="28"/>
        </w:rPr>
        <w:t>
      3. "Жамбыл ауданының жер қатынастары бөлімі"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Алматы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12" w:id="5"/>
    <w:p>
      <w:pPr>
        <w:spacing w:after="0"/>
        <w:ind w:left="0"/>
        <w:jc w:val="both"/>
      </w:pPr>
      <w:r>
        <w:rPr>
          <w:rFonts w:ascii="Times New Roman"/>
          <w:b w:val="false"/>
          <w:i w:val="false"/>
          <w:color w:val="000000"/>
          <w:sz w:val="28"/>
        </w:rPr>
        <w:t>
      2) осы қаулыны ресми жарияланғаннан кейін Жамбыл ауданы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Жамбыл ауданы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Н.Ертас</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