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1db0f" w14:textId="2a1db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"Холдинговая компания "АРСЕНАЛ" жауапкершiлiгi шектеулі серiктестiгiне жария сервитут белгілеу туралы</w:t>
      </w:r>
    </w:p>
    <w:p>
      <w:pPr>
        <w:spacing w:after="0"/>
        <w:ind w:left="0"/>
        <w:jc w:val="both"/>
      </w:pPr>
      <w:r>
        <w:rPr>
          <w:rFonts w:ascii="Times New Roman"/>
          <w:b w:val="false"/>
          <w:i w:val="false"/>
          <w:color w:val="000000"/>
          <w:sz w:val="28"/>
        </w:rPr>
        <w:t>Алматы облысы Жамбыл ауданы әкімдігінің 2025 жылғы 16 шілдедегі № 300 қаулысы</w:t>
      </w:r>
    </w:p>
    <w:p>
      <w:pPr>
        <w:spacing w:after="0"/>
        <w:ind w:left="0"/>
        <w:jc w:val="both"/>
      </w:pPr>
      <w:bookmarkStart w:name="z7" w:id="0"/>
      <w:r>
        <w:rPr>
          <w:rFonts w:ascii="Times New Roman"/>
          <w:b w:val="false"/>
          <w:i w:val="false"/>
          <w:color w:val="000000"/>
          <w:sz w:val="28"/>
        </w:rPr>
        <w:t xml:space="preserve">
      Қазақстан Республикасы Жер кодексінің 17-бабының </w:t>
      </w:r>
      <w:r>
        <w:rPr>
          <w:rFonts w:ascii="Times New Roman"/>
          <w:b w:val="false"/>
          <w:i w:val="false"/>
          <w:color w:val="000000"/>
          <w:sz w:val="28"/>
        </w:rPr>
        <w:t>1-1) тармақшасына</w:t>
      </w:r>
      <w:r>
        <w:rPr>
          <w:rFonts w:ascii="Times New Roman"/>
          <w:b w:val="false"/>
          <w:i w:val="false"/>
          <w:color w:val="000000"/>
          <w:sz w:val="28"/>
        </w:rPr>
        <w:t xml:space="preserve">, 71-1-бабының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сәйкес, жер экспликациясы негізінде және 2025 жылғы 23 маусымдағы №ЗТ-2025-02082619 "Холдинговая компания "АРСЕНАЛ" жауапкершілігі шектеулі серіктестігінің өтінішін қарай келе Жамбыл ауданының әкімдігі ҚАУЛЫ ЕТЕДІ:</w:t>
      </w:r>
    </w:p>
    <w:bookmarkEnd w:id="0"/>
    <w:bookmarkStart w:name="z8" w:id="1"/>
    <w:p>
      <w:pPr>
        <w:spacing w:after="0"/>
        <w:ind w:left="0"/>
        <w:jc w:val="both"/>
      </w:pPr>
      <w:r>
        <w:rPr>
          <w:rFonts w:ascii="Times New Roman"/>
          <w:b w:val="false"/>
          <w:i w:val="false"/>
          <w:color w:val="000000"/>
          <w:sz w:val="28"/>
        </w:rPr>
        <w:t>
      1. "Холдинговая компания "АРСЕНАЛ" жауапкершілігі шектеулі серіктестігіне, Алматы облысы Жамбыл ауданы Ұзынағаш ауылдық округінің аумағында орналасқан жер учаскелері жер пайдаланушылардан алынбай, алаңы 30.8 гектар жер учаскесіне, Қосқұдық кен орнынан өндірістік алаңы АӨФ дейінгі технологиялық жолды салуға және пайдалануға жер учаскелерінің меншік иелерімен 15 жыл мерзімге жария сервитут белгіленсін.</w:t>
      </w:r>
    </w:p>
    <w:bookmarkEnd w:id="1"/>
    <w:bookmarkStart w:name="z9" w:id="2"/>
    <w:p>
      <w:pPr>
        <w:spacing w:after="0"/>
        <w:ind w:left="0"/>
        <w:jc w:val="both"/>
      </w:pPr>
      <w:r>
        <w:rPr>
          <w:rFonts w:ascii="Times New Roman"/>
          <w:b w:val="false"/>
          <w:i w:val="false"/>
          <w:color w:val="000000"/>
          <w:sz w:val="28"/>
        </w:rPr>
        <w:t>
      2. "Холдинговая компания "АРСЕНАЛ" жауапкершілігі шектеулі серіктестігіне жер учаскелерін нысаналы мақсаты бойынша пайдалануға жарамды күйге келтіру және жер пайдаланушылармен жасасқан шартта шығынды өтеу бойынша міндеттерін және басқа да шарттарды анықтау ұсынылсын.</w:t>
      </w:r>
    </w:p>
    <w:bookmarkEnd w:id="2"/>
    <w:bookmarkStart w:name="z10" w:id="3"/>
    <w:p>
      <w:pPr>
        <w:spacing w:after="0"/>
        <w:ind w:left="0"/>
        <w:jc w:val="both"/>
      </w:pPr>
      <w:r>
        <w:rPr>
          <w:rFonts w:ascii="Times New Roman"/>
          <w:b w:val="false"/>
          <w:i w:val="false"/>
          <w:color w:val="000000"/>
          <w:sz w:val="28"/>
        </w:rPr>
        <w:t>
      3. "Жамбыл ауданының жер қатынастары бөлімі" мемлекеттік мекемесі Қазақстан Республикасының заңнамасында белгіленген тәртіпте:</w:t>
      </w:r>
    </w:p>
    <w:bookmarkEnd w:id="3"/>
    <w:bookmarkStart w:name="z11" w:id="4"/>
    <w:p>
      <w:pPr>
        <w:spacing w:after="0"/>
        <w:ind w:left="0"/>
        <w:jc w:val="both"/>
      </w:pPr>
      <w:r>
        <w:rPr>
          <w:rFonts w:ascii="Times New Roman"/>
          <w:b w:val="false"/>
          <w:i w:val="false"/>
          <w:color w:val="000000"/>
          <w:sz w:val="28"/>
        </w:rPr>
        <w:t>
      1) осы қаулыға қол қойылған күннен бастап бес жұмыс күні ішінде оның қазақ және орыс тілдеріндегі электрондық түрдегі көшірмесін Нормативтік құқықтық актілердің эталондық бақылау банкіне ресми жариялау және енгізу үшін Қазақстан Республикасы Әділет министрлігінің Алматы облысы бойынша "Қазақстан Республикасының Заңнама және құқықтық ақпарат институты" шаруашылық жүргізу құқығындағы республикалық мемлекеттік кәсіпорнының филиалына жіберуді;</w:t>
      </w:r>
    </w:p>
    <w:bookmarkEnd w:id="4"/>
    <w:bookmarkStart w:name="z12" w:id="5"/>
    <w:p>
      <w:pPr>
        <w:spacing w:after="0"/>
        <w:ind w:left="0"/>
        <w:jc w:val="both"/>
      </w:pPr>
      <w:r>
        <w:rPr>
          <w:rFonts w:ascii="Times New Roman"/>
          <w:b w:val="false"/>
          <w:i w:val="false"/>
          <w:color w:val="000000"/>
          <w:sz w:val="28"/>
        </w:rPr>
        <w:t>
      2) осы қаулыны ресми жарияланғаннан кейін Жамбыл ауданы әкімдігінің интернет-ресурсында орналастыруды қамтамасыз етсін.</w:t>
      </w:r>
    </w:p>
    <w:bookmarkEnd w:id="5"/>
    <w:bookmarkStart w:name="z13" w:id="6"/>
    <w:p>
      <w:pPr>
        <w:spacing w:after="0"/>
        <w:ind w:left="0"/>
        <w:jc w:val="both"/>
      </w:pPr>
      <w:r>
        <w:rPr>
          <w:rFonts w:ascii="Times New Roman"/>
          <w:b w:val="false"/>
          <w:i w:val="false"/>
          <w:color w:val="000000"/>
          <w:sz w:val="28"/>
        </w:rPr>
        <w:t>
      4. Осы қаулының орындалуын бақылау Жамбыл ауданы әкімінің жетекшілік ететін орынбасарына жүктелсін.</w:t>
      </w:r>
    </w:p>
    <w:bookmarkEnd w:id="6"/>
    <w:bookmarkStart w:name="z14" w:id="7"/>
    <w:p>
      <w:pPr>
        <w:spacing w:after="0"/>
        <w:ind w:left="0"/>
        <w:jc w:val="both"/>
      </w:pPr>
      <w:r>
        <w:rPr>
          <w:rFonts w:ascii="Times New Roman"/>
          <w:b w:val="false"/>
          <w:i w:val="false"/>
          <w:color w:val="000000"/>
          <w:sz w:val="28"/>
        </w:rPr>
        <w:t>
      5. Осы қаулы алғашқы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Ертас</w:t>
            </w:r>
            <w:r>
              <w:rPr>
                <w:rFonts w:ascii="Times New Roman"/>
                <w:b w:val="false"/>
                <w:i w:val="false"/>
                <w:color w:val="000000"/>
                <w:sz w:val="20"/>
              </w:rPr>
              <w:t>
</w:t>
            </w:r>
          </w:p>
        </w:tc>
      </w:tr>
    </w:tbl>
    <w:bookmarkStart w:name="z16" w:id="8"/>
    <w:p>
      <w:pPr>
        <w:spacing w:after="0"/>
        <w:ind w:left="0"/>
        <w:jc w:val="left"/>
      </w:pPr>
      <w:r>
        <w:rPr>
          <w:rFonts w:ascii="Times New Roman"/>
          <w:b/>
          <w:i w:val="false"/>
          <w:color w:val="000000"/>
        </w:rPr>
        <w:t xml:space="preserve"> "Холдинговая компания "АРСЕНАЛ" жауапкершiлiгi шектеулі серiктестiгiне жария сервитут белгілеу бойынша жер учаскелерінің ЭКСПЛИКАЦИЯСЫ</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пайдаланушылар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Кадастрлік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9"/>
          <w:p>
            <w:pPr>
              <w:spacing w:after="20"/>
              <w:ind w:left="20"/>
              <w:jc w:val="both"/>
            </w:pPr>
            <w:r>
              <w:rPr>
                <w:rFonts w:ascii="Times New Roman"/>
                <w:b w:val="false"/>
                <w:i w:val="false"/>
                <w:color w:val="000000"/>
                <w:sz w:val="20"/>
              </w:rPr>
              <w:t>
Жалпы</w:t>
            </w:r>
          </w:p>
          <w:bookmarkEnd w:id="9"/>
          <w:p>
            <w:pPr>
              <w:spacing w:after="20"/>
              <w:ind w:left="20"/>
              <w:jc w:val="both"/>
            </w:pPr>
            <w:r>
              <w:rPr>
                <w:rFonts w:ascii="Times New Roman"/>
                <w:b w:val="false"/>
                <w:i w:val="false"/>
                <w:color w:val="000000"/>
                <w:sz w:val="20"/>
              </w:rPr>
              <w:t>
көлемі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Сервитут белгілеу жер көлемі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10"/>
          <w:p>
            <w:pPr>
              <w:spacing w:after="20"/>
              <w:ind w:left="20"/>
              <w:jc w:val="both"/>
            </w:pPr>
            <w:r>
              <w:rPr>
                <w:rFonts w:ascii="Times New Roman"/>
                <w:b w:val="false"/>
                <w:i w:val="false"/>
                <w:color w:val="000000"/>
                <w:sz w:val="20"/>
              </w:rPr>
              <w:t>
Жайылым</w:t>
            </w:r>
          </w:p>
          <w:bookmarkEnd w:id="10"/>
          <w:p>
            <w:pPr>
              <w:spacing w:after="20"/>
              <w:ind w:left="20"/>
              <w:jc w:val="both"/>
            </w:pPr>
            <w:r>
              <w:rPr>
                <w:rFonts w:ascii="Times New Roman"/>
                <w:b w:val="false"/>
                <w:i w:val="false"/>
                <w:color w:val="000000"/>
                <w:sz w:val="20"/>
              </w:rPr>
              <w:t>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1"/>
          <w:p>
            <w:pPr>
              <w:spacing w:after="20"/>
              <w:ind w:left="20"/>
              <w:jc w:val="both"/>
            </w:pPr>
            <w:r>
              <w:rPr>
                <w:rFonts w:ascii="Times New Roman"/>
                <w:b w:val="false"/>
                <w:i w:val="false"/>
                <w:color w:val="000000"/>
                <w:sz w:val="20"/>
              </w:rPr>
              <w:t>
Егістік</w:t>
            </w:r>
          </w:p>
          <w:bookmarkEnd w:id="11"/>
          <w:p>
            <w:pPr>
              <w:spacing w:after="20"/>
              <w:ind w:left="20"/>
              <w:jc w:val="both"/>
            </w:pPr>
            <w:r>
              <w:rPr>
                <w:rFonts w:ascii="Times New Roman"/>
                <w:b w:val="false"/>
                <w:i w:val="false"/>
                <w:color w:val="000000"/>
                <w:sz w:val="20"/>
              </w:rPr>
              <w:t>
га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Нурумбаев Серик Жолдасович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03-045-116-587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өтеулі ұзақ мерзімді ортақ үлестік жер пайдалану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Бектембаев Руслан Алимханолвич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03-045-116-583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өтеулі ұзақ мерзімді пайдалану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Айдабулов Битан Азарбаевич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03-045-116-025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өтеулі ұзақ мерзімді ортақ үлестік жер пайдалану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Айдабулов Битан Азарбаевич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03-045-116-517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өтеулі ұзақ мерзімді пайдалану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Бектембаев Руслан Алимханолвич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03-045-116-584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өтеулі ұзақ мерзімді пайдалану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Букебаев Кулдария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03-045-116-024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өтеулі ұзақ мерзімді пайдалану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"Hyper Group" ЖШС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03-045-053-514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өтеулі ұзақ мерзімді пайдалану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