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7c71f" w14:textId="467c7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"Orion Minerals" жауапкершiлiгi шектеулі серiктестiгiне жария сервитут белгілеу туралы</w:t>
      </w:r>
    </w:p>
    <w:p>
      <w:pPr>
        <w:spacing w:after="0"/>
        <w:ind w:left="0"/>
        <w:jc w:val="both"/>
      </w:pPr>
      <w:r>
        <w:rPr>
          <w:rFonts w:ascii="Times New Roman"/>
          <w:b w:val="false"/>
          <w:i w:val="false"/>
          <w:color w:val="000000"/>
          <w:sz w:val="28"/>
        </w:rPr>
        <w:t>Алматы облысы Жамбыл ауданы әкімдігінің 2025 жылғы 21 мамырдағы № 230 қаулысы</w:t>
      </w:r>
    </w:p>
    <w:p>
      <w:pPr>
        <w:spacing w:after="0"/>
        <w:ind w:left="0"/>
        <w:jc w:val="both"/>
      </w:pPr>
      <w:bookmarkStart w:name="z7" w:id="0"/>
      <w:r>
        <w:rPr>
          <w:rFonts w:ascii="Times New Roman"/>
          <w:b w:val="false"/>
          <w:i w:val="false"/>
          <w:color w:val="000000"/>
          <w:sz w:val="28"/>
        </w:rPr>
        <w:t xml:space="preserve">
      Қазақстан Республикасы Жер кодексінің 17-бабының </w:t>
      </w:r>
      <w:r>
        <w:rPr>
          <w:rFonts w:ascii="Times New Roman"/>
          <w:b w:val="false"/>
          <w:i w:val="false"/>
          <w:color w:val="000000"/>
          <w:sz w:val="28"/>
        </w:rPr>
        <w:t>1-1) тармақшасына</w:t>
      </w:r>
      <w:r>
        <w:rPr>
          <w:rFonts w:ascii="Times New Roman"/>
          <w:b w:val="false"/>
          <w:i w:val="false"/>
          <w:color w:val="000000"/>
          <w:sz w:val="28"/>
        </w:rPr>
        <w:t xml:space="preserve">, 71-1-бабының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2025 жылғы 10 ақпандағы №3128-EL Қатты пайдалы қазбаларды барлауға арналған лицензия негізінде және 2025 жылғы 30 сәуірдегі №ЗТ-2025-01435513 "Orion Minerals" жауапкершілігі шектеулі серіктестігінің өтінішін қарай келе Жамбыл ауданының әкімдігі ҚАУЛЫ ЕТЕДІ:</w:t>
      </w:r>
    </w:p>
    <w:bookmarkEnd w:id="0"/>
    <w:bookmarkStart w:name="z8" w:id="1"/>
    <w:p>
      <w:pPr>
        <w:spacing w:after="0"/>
        <w:ind w:left="0"/>
        <w:jc w:val="both"/>
      </w:pPr>
      <w:r>
        <w:rPr>
          <w:rFonts w:ascii="Times New Roman"/>
          <w:b w:val="false"/>
          <w:i w:val="false"/>
          <w:color w:val="000000"/>
          <w:sz w:val="28"/>
        </w:rPr>
        <w:t>
      1. "Orion Minerals" жауапкершілігі шектеулі серіктестігіне, Алматы облысы Жамбыл ауданы Үңгіртас ауылдық округінің аумағында орналасқан жер учаскелері жер пайдаланушылардан алынбай, алаңы 313,69 гектар жер учаскесінде қатты пайдалы қазбаларды барлау жұмыстарын жүргізу үшін 2031 жылдың 10 ақпанына дейінгі мерзімге жария сервитут белгіленсін.</w:t>
      </w:r>
    </w:p>
    <w:bookmarkEnd w:id="1"/>
    <w:bookmarkStart w:name="z9" w:id="2"/>
    <w:p>
      <w:pPr>
        <w:spacing w:after="0"/>
        <w:ind w:left="0"/>
        <w:jc w:val="both"/>
      </w:pPr>
      <w:r>
        <w:rPr>
          <w:rFonts w:ascii="Times New Roman"/>
          <w:b w:val="false"/>
          <w:i w:val="false"/>
          <w:color w:val="000000"/>
          <w:sz w:val="28"/>
        </w:rPr>
        <w:t>
      2. "Orion Minerals" жауапкершілігі шектеулі серіктестігіне жер учаскелерін нысаналы мақсаты бойынша пайдалануға жарамды күйге келтіру және жер пайдаланушылармен жасасқан шартта шығынды өтеу бойынша міндеттерін және басқа да шарттарды анықтау ұсынылсын.</w:t>
      </w:r>
    </w:p>
    <w:bookmarkEnd w:id="2"/>
    <w:bookmarkStart w:name="z10" w:id="3"/>
    <w:p>
      <w:pPr>
        <w:spacing w:after="0"/>
        <w:ind w:left="0"/>
        <w:jc w:val="both"/>
      </w:pPr>
      <w:r>
        <w:rPr>
          <w:rFonts w:ascii="Times New Roman"/>
          <w:b w:val="false"/>
          <w:i w:val="false"/>
          <w:color w:val="000000"/>
          <w:sz w:val="28"/>
        </w:rPr>
        <w:t>
      3. "Жамбыл ауданының жер қатынастары бөлімі" мемлекеттік мекемесі Қазақстан Республикасының заңнамасында белгіленген тәртіпте:</w:t>
      </w:r>
    </w:p>
    <w:bookmarkEnd w:id="3"/>
    <w:bookmarkStart w:name="z11"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Нормативтік құқықтық актілердің эталондық бақылау банкіне ресми жариялау және енгізу үшін Қазақстан Республикасы Әділет министрлігінің Алматы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жіберуді;</w:t>
      </w:r>
    </w:p>
    <w:bookmarkEnd w:id="4"/>
    <w:bookmarkStart w:name="z12" w:id="5"/>
    <w:p>
      <w:pPr>
        <w:spacing w:after="0"/>
        <w:ind w:left="0"/>
        <w:jc w:val="both"/>
      </w:pPr>
      <w:r>
        <w:rPr>
          <w:rFonts w:ascii="Times New Roman"/>
          <w:b w:val="false"/>
          <w:i w:val="false"/>
          <w:color w:val="000000"/>
          <w:sz w:val="28"/>
        </w:rPr>
        <w:t>
      2) осы қаулыны ресми жарияланғаннан кейін Жамбыл ауданы әкімдігінің интернет-ресурсында орналастыруды қамтамасыз етсін.</w:t>
      </w:r>
    </w:p>
    <w:bookmarkEnd w:id="5"/>
    <w:bookmarkStart w:name="z13" w:id="6"/>
    <w:p>
      <w:pPr>
        <w:spacing w:after="0"/>
        <w:ind w:left="0"/>
        <w:jc w:val="both"/>
      </w:pPr>
      <w:r>
        <w:rPr>
          <w:rFonts w:ascii="Times New Roman"/>
          <w:b w:val="false"/>
          <w:i w:val="false"/>
          <w:color w:val="000000"/>
          <w:sz w:val="28"/>
        </w:rPr>
        <w:t>
      4. Осы қаулының орындалуын бақылау Жамбыл ауданы әкімінің жетекшілік ететін орынбасарына жүктелсін.</w:t>
      </w:r>
    </w:p>
    <w:bookmarkEnd w:id="6"/>
    <w:bookmarkStart w:name="z14" w:id="7"/>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Н.Ертас</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_________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9" w:id="8"/>
    <w:p>
      <w:pPr>
        <w:spacing w:after="0"/>
        <w:ind w:left="0"/>
        <w:jc w:val="left"/>
      </w:pPr>
      <w:r>
        <w:rPr>
          <w:rFonts w:ascii="Times New Roman"/>
          <w:b/>
          <w:i w:val="false"/>
          <w:color w:val="000000"/>
        </w:rPr>
        <w:t xml:space="preserve"> Қатты пайдалы қазбаларды барлау жұмыстарын жүргізу жөніндегі "Orion Minerals" жауапкершілігі шектеулі серіктестігіне, жария сервитут белгілеу бойынша жер учаскелерінің ЭКСПЛИКАЦИЯСЫ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қөлемі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Егістік</w:t>
            </w:r>
          </w:p>
          <w:bookmarkEnd w:id="9"/>
          <w:p>
            <w:pPr>
              <w:spacing w:after="20"/>
              <w:ind w:left="20"/>
              <w:jc w:val="both"/>
            </w:pPr>
            <w:r>
              <w:rPr>
                <w:rFonts w:ascii="Times New Roman"/>
                <w:b w:val="false"/>
                <w:i w:val="false"/>
                <w:color w:val="000000"/>
                <w:sz w:val="20"/>
              </w:rPr>
              <w:t>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Шабындық</w:t>
            </w:r>
          </w:p>
          <w:bookmarkEnd w:id="10"/>
          <w:p>
            <w:pPr>
              <w:spacing w:after="20"/>
              <w:ind w:left="20"/>
              <w:jc w:val="both"/>
            </w:pPr>
            <w:r>
              <w:rPr>
                <w:rFonts w:ascii="Times New Roman"/>
                <w:b w:val="false"/>
                <w:i w:val="false"/>
                <w:color w:val="000000"/>
                <w:sz w:val="20"/>
              </w:rPr>
              <w:t>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Жайылым</w:t>
            </w:r>
          </w:p>
          <w:bookmarkEnd w:id="11"/>
          <w:p>
            <w:pPr>
              <w:spacing w:after="20"/>
              <w:ind w:left="20"/>
              <w:jc w:val="both"/>
            </w:pPr>
            <w:r>
              <w:rPr>
                <w:rFonts w:ascii="Times New Roman"/>
                <w:b w:val="false"/>
                <w:i w:val="false"/>
                <w:color w:val="000000"/>
                <w:sz w:val="20"/>
              </w:rPr>
              <w:t>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Басқалай жер</w:t>
            </w:r>
          </w:p>
          <w:bookmarkEnd w:id="12"/>
          <w:p>
            <w:pPr>
              <w:spacing w:after="20"/>
              <w:ind w:left="20"/>
              <w:jc w:val="both"/>
            </w:pPr>
            <w:r>
              <w:rPr>
                <w:rFonts w:ascii="Times New Roman"/>
                <w:b w:val="false"/>
                <w:i w:val="false"/>
                <w:color w:val="000000"/>
                <w:sz w:val="20"/>
              </w:rPr>
              <w:t>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"EMPIRE FOOD"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Кастекбаев Кайрат Джумашевич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Сакен Сабина Сакенқызы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Оспанбаев Давлет Рахимбаевич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Цой Марина Геннадьевна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Куккузов Бакыт Торсынович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