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fc35" w14:textId="eaa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ауылдық округіне қарасты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Ақкөл ауылдық округі әкімінің 2025 жылғы 16 қыркүйектегі № 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ауылдық округінің халқының пікірін ескере отырып және 2025 жылғы 11маусымдағы Алматы облысының онамастикалық комиссиясының қорытындысы негізінде, Балқаш ауданы, Ақкөл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ауылдық округіне қарасты атауы жоқ көшеге"Тайланбаев Ізбасар" деп атау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