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9d9" w14:textId="995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25 желтоқсандағы № 46-155 "Балқаш ауданының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25 желтоқсандағы № 46-155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6 238 469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1 403 936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25 812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29 075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4 779 646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2 221 114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450 000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2 108 532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8 033 399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147 050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147 050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81 507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1 656 266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1 656 266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Балқаш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51-170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енгiзiледі.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қам+тамасыз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3-қосымша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