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302" w14:textId="6f41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15 желтоқсандағы № 45-150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аудандық мәслихатының "Балқаш ауданының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6 737 812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2 020 405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57 570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25 300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4 634 537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858 127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1 579 574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2 544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73 293 мың теңге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8 084 144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147 450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1 414 811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1 497 755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1 497 755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73 293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15 желтоқсанындағы №45-150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 32-123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