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b3024" w14:textId="a6b30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аудандық мәслихатының 2025 жылғы 08 қаңтарындағы № 33-126 "Балқаш ауданының ауылдық окруктерінің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аудандық мәслихатының 2025 жылғы 6 тамыздағы № 40-143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Балқаш аудандық мәслихаты ШЕШІМ 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Балқащ аудандық мәслихатының "Балқаш ауданының ауылдық округтерінің 2025-2027 жылдарға арналған бюджеттері туралы" 2025 жылғы 08 қаңтардағы </w:t>
      </w:r>
      <w:r>
        <w:rPr>
          <w:rFonts w:ascii="Times New Roman"/>
          <w:b w:val="false"/>
          <w:i w:val="false"/>
          <w:color w:val="000000"/>
          <w:sz w:val="28"/>
        </w:rPr>
        <w:t>№33-126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Балқаш ауданы Ақдала ауылдық округінің 2025-2027 жылдарға арналған бюджеті тиісінше осы шешімнің 1, 2 және 3-қосымшаларына сәйкес, оның ішінде 2024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91 641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12 067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79 574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41 785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37 789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95 679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4038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4038 теңге.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Балқаш ауданы Ақжар ауылдық округінің 2025-2027 жылдарға арналған бюджеті тиісінше осы шешімнің 4, 5 және 6-қосымшаларына сәйкес, оның ішінде 2025 жылға келесі көлемдерде бекітілсін: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45 284 мың теңге, оның ішінде: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19 249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26 035 мың теңге, оның ішінде: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38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25 997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61 368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-16084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16084 теңге.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Балқаш ауданы Ақкөл ауылдық округінің 2025-2027 жылдарға арналған бюджеті тиісінше осы шешімнің 7, 8 және 9-қосымшаларына сәйкес, оның ішінде 2025 жылға келесі көлемдерде бекітілсін: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44 400 мың теңге, оның ішінде: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6171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38 229 мың теңге, оның ішінде: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2956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35273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44 400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2987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2987 теңге.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Балқаш ауданы Бақанас ауылдық округінің 2025-2027 жылдарға арналған бюджеті тиісінше осы шешімнің 10, 11 және 12-қосымшаларына сәйкес, оның ішінде 2025 жылға келесі көлемдерде бекітілсін: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162 806 мың теңге, оның ішінде: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77 794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85 012 мың теңге, оның ішінде: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14 584 мың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70 428 мың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193 729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30923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30923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Балқаш ауданы Бақбақты ауылдық округінің 2025-2027 жылдарға арналған бюджеті тиісінше осы шешімнің 13, 14 және 15-қосымшаларына сәйкес, оның ішінде 2025 жылға келесі көлемдерде бекітілсін: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65 525 мың теңге, оның ішінде: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23 545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41 980 мың теңге, оның ішінде: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1644 мың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40 336 мың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65 405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-880 теңге;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880 теңге.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Балқаш ауданы Балатопар ауылдық округінің 2025-2027 жылдарға арналған бюджеті тиісінше осы шешімнің 16, 17 және 18-қосымшаларына сәйкес, оның ішінде 2025 жылға келесі көлемдерде бекітілсін: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42 998 мың теңге, оның ішінде: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4 995 мың теңге;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38 003 мың теңге, оның ішінде: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2 357 мың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35 646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43 197 мың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199 теңге;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199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Балқаш ауданы Береке ауылдық округінің 2025-2027 жылдарға арналған бюджеті тиісінше осы шешімнің 19, 20 және 21-қосымшаларына сәйкес, оның ішінде 2025 жылға келесі көлемдерде бекітілсін: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40 314 мың теңге, оның ішінде: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13 073 мың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27 241 мың теңге, оның ішінде: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823 мың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26 418 мың теңге;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45 279 мың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- 4965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4965 теңге.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Балқаш ауданы Бірлік ауылдық округінің 2025-2027 жылдарға арналған бюджеті тиісінше осы шешімнің 22, 23 және 24-қосымшаларына сәйкес, оның ішінде 2025 жылға келесі көлемдерде бекітілсін: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47 010 мың теңге, оның ішінде: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13 071 мың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33 939 мың теңге, оның ішінде: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4 688 мың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29 251 мың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51 219 мың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4209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4209 теңге.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Балқаш ауданы Желтораңғы ауылдық округінің 2025-2027 жылдарға арналған бюджеті тиісінше осы шешімнің 25, 26 және 27-қосымшаларына сәйкес, оның ішінде 2025 жылға келесі көлемдерде бекітілсін: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40 566 мың теңге, оның ішінде: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8159 мың теңге;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32 407 мың теңге, оның ішінде: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1546 мың теңге;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30 861 мың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41 638 мың теңге;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1072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1072 теңге.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Балқаш ауданы Жиделі ауылдық округінің 2025-2027 жылдарға арналған бюджеті тиісінше осы шешімнің 28, 29 және 30-қосымшаларына сәйкес, оның ішінде 2025 жылға келесі көлемдерде бекітілсін: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45 856 мың теңге, оның ішінде: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7 500 мың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38 356 мың теңге, оның ішінде: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1 412 мың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36 944 мың теңге;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48 192 мың теңге;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2336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2336 теңге.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Балқаш ауданы Қарой ауылдық округінің 2025-2026 жылдарға арналған бюджеті тиісінше осы шешімнің 31, 32 және 33-қосымшаларына сәйкес, оның ішінде 2025 жылға келесі көлемдерде бекітілсін: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50 855 мың теңге, оның ішінде: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9193 мың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41 662 мың теңге, оның ішінде: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1 380 мың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40 282 мың теңге;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52 927 мың теңге;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2072 теңге;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2072 теңге.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Балқаш ауданы Көктал ауылдық округінің 2025-2027 жылдарға арналған бюджеті тиісінше осы шешімнің 34, 35 және 36-қосымшаларына сәйкес, оның ішінде 2025 жылға келесі көлемдерде бекітілсін: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41 717 мың теңге, оның ішінде: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6 294 мың теңге;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35 423 мың теңге, оның ішінде: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4 496 мың теңге;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30 927 мың теңге;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41895 мың теңге;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178 теңге;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пайдалану)0 теңге.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178 теңге;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Балқаш ауданы Құйған ауылдық округінің 2025-2027 жылдарға арналған бюджеті тиісінше осы шешімнің 37, 38 және 39-қосымшаларына сәйкес, оның ішінде 2025 жылға келесі көлемдерде бекітілсін: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38 119 мың теңге, оның ішінде: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5 791 мың теңге;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32 328 мың теңге, оның ішінде: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38 мың теңге;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32 290 мың теңге;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38 260 мың теңге;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141 теңге;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141 теңге.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Балқаш ауданы Миялы ауылдық округінің 2025-2027 жылдарға арналған бюджеті тиісінше осы шешімнің 40, 41 және 42-қосымшаларына сәйкес, оның ішінде 202 жылға келесі көлемдерде бекітілсін: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44 588 мың теңге, оның ішінде: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6 890 мың теңге;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37 698 мың теңге, оның ішінде: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38 мың теңге;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37 660 мың теңге;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47 165 мың теңге;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2577 мың теңге;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2577 мың теңге.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41 мың теңге.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Балқаш ауданы Топар ауылдық округінің 2025-2027 жылдарға арналған бюджеті тиісінше осы шешімнің 43, 44 және 45-қосымшаларына сәйкес, оның ішінде 2025 жылға келесі көлемдерде бекітілсін: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44 568 мың теңге, оның ішінде: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5 556 мың теңге;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39 012 мың теңге, оның ішінде: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449 мың теңге;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38 563 мың теңге;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45 200 мың теңге;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632 теңге;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632 теңге.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Осы шешімнің орындалуын бақылау аудандық мәслихаттың "Экономикалық реформа, бюджет, тарифтік саясат, шағын және орта кәсіпкерлікті дамыту жөніндегі" тұрақты комиссиясына жүктелсін.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қосымшасы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 сәйкес жаңа редакцияда баяндалсын.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Осы шешiм 2025 жылғы 1 қаңтарынан бастап қолданысқа енгiзiледі.</w:t>
      </w:r>
    </w:p>
    <w:bookmarkEnd w:id="2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06 тамыздағы "Балқаш ауданының ауылдық округтерінің 2025-2027 жылдарға арналған бюджеттері туралы" №40-143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2025 жылғы 08 қаңтардағы "Балқаш ауданының ауылдық округтерінің 2025-2027 жылдарға арналған бюджеті туралы" №33-126 шешіміне 1 қосымша</w:t>
            </w:r>
          </w:p>
        </w:tc>
      </w:tr>
    </w:tbl>
    <w:bookmarkStart w:name="z301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Ақдала ауылдық округінің бюджеті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-4038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06 тамыздағы "Балқаш ауданының ауылдық округтерінің 2025-2027 жылдарға арналған бюджеттері туралы" №40-143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2025 жылғы 08 қаңтардағы "Балқаш ауданының ауылдық округтерінің 2025-2027 жылдарға арналған бюджеті туралы" №33-126 шешіміне 4 қосымша</w:t>
            </w:r>
          </w:p>
        </w:tc>
      </w:tr>
    </w:tbl>
    <w:bookmarkStart w:name="z313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Ақжар ауылдық округінің бюджеті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-16084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06 тамыздағы "Балқаш ауданының ауылдық округтерінің 2025-2027 жылдарға арналған бюджеттері туралы" №40-143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2025 жылғы 08 қаңтардағы "Балқаш ауданының ауылдық округтерінің 2025-2027 жылдарға арналған бюджеті туралы" №33-126 шешіміне 7 қосымша</w:t>
            </w:r>
          </w:p>
        </w:tc>
      </w:tr>
    </w:tbl>
    <w:bookmarkStart w:name="z327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Ақкөл ауылдық округінің бюджеті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-2987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06 тамыздағы "Балқаш ауданының ауылдық округтерінің 2025-2027 жылдарға арналған бюджеттері туралы" №40-143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2025 жылғы 08 қаңтардағы "Балқаш ауданының ауылдық округтерінің 2025-2027 жылдарға арналған бюджеті туралы" №33-126 шешіміне 10 қосымша</w:t>
            </w:r>
          </w:p>
        </w:tc>
      </w:tr>
    </w:tbl>
    <w:bookmarkStart w:name="z339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Бақанас ауылдық округінің бюджеті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2020-2025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-30923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06 тамыздағы "Балқаш ауданының ауылдық округтерінің 2025-2027 жылдарға арналған бюджеттері туралы" №40-143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2025 жылғы 08 қаңтардағы "Балқаш ауданының ауылдық округтерінің 2025-2027 жылдарға арналған бюджеті туралы" №33-126 шешіміне 13 қосымша</w:t>
            </w:r>
          </w:p>
        </w:tc>
      </w:tr>
    </w:tbl>
    <w:bookmarkStart w:name="z351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Бақбақты ауылдық округінің бюджеті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2020-2025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06 тамыздағы "Балқаш ауданының ауылдық округтерінің 2025-2027 жылдарға арналған бюджеттері туралы" №40-143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2025 жылғы 08 қаңтардағы "Балқаш ауданының ауылдық округтерінің 2025-2027 жылдарға арналған бюджеті туралы" №33-126 шешіміне 16 қосымша</w:t>
            </w:r>
          </w:p>
        </w:tc>
      </w:tr>
    </w:tbl>
    <w:bookmarkStart w:name="z363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Балатопар ауылдық округінің бюджеті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06 тамыздағы "Балқаш ауданының ауылдық округтерінің 2025-2027 жылдарға арналған бюджеттері туралы" №40-143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2025 жылғы 08 қаңтардағы "Балқаш ауданының ауылдық округтерінің 2025-2027 жылдарға арналған бюджеті туралы" №33-126 шешіміне 19 қосымша</w:t>
            </w:r>
          </w:p>
        </w:tc>
      </w:tr>
    </w:tbl>
    <w:bookmarkStart w:name="z375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Береке ауылдық округінің бюджеті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-4965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06 тамыздағы "Балқаш ауданының ауылдық округтерінің 2025-2027 жылдарға арналған бюджеттері туралы" №40-143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2025 жылғы 08 қаңтардағы "Балқаш ауданының ауылдық округтерінің 2025-2027 жылдарға арналған бюджеті туралы" №33-126 шешіміне 22 қосымша</w:t>
            </w:r>
          </w:p>
        </w:tc>
      </w:tr>
    </w:tbl>
    <w:bookmarkStart w:name="z387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Бірлік ауылдық округінің бюджеті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-4209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06 тамыздағы "Балқаш ауданының ауылдық округтерінің 2025-2027 жылдарға арналған бюджеттері туралы" №40-143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2025 жылғы 08 қаңтардағы "Балқаш ауданының ауылдық округтерінің 2025-2027 жылдарға арналған бюджеті туралы" №33-126 шешіміне 25 қосымша</w:t>
            </w:r>
          </w:p>
        </w:tc>
      </w:tr>
    </w:tbl>
    <w:bookmarkStart w:name="z399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Желтораңғы ауылдық округінің бюджеті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06 тамыздағы "Балқаш ауданының ауылдық округтерінің 2025-2027 жылдарға арналған бюджеттері туралы" №40-143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2025 жылғы 08 қаңтардағы "Балқаш ауданының ауылдық округтерінің 2025-2027 жылдарға арналған бюджеті туралы" №33-126 шешіміне 28 қосымша</w:t>
            </w:r>
          </w:p>
        </w:tc>
      </w:tr>
    </w:tbl>
    <w:bookmarkStart w:name="z411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Жиделі ауылдық округінің бюджеті</w:t>
      </w:r>
    </w:p>
    <w:bookmarkEnd w:id="3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06 тамыздағы "Балқаш ауданының ауылдық округтерінің 2025-2027 жылдарға арналған бюджеттері туралы" №40-143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2025 жылғы 08 қаңтардағы "Балқаш ауданының ауылдық округтерінің 2025-2027 жылдарға арналған бюджеті туралы" №33-126 шешіміне 31 қосымша</w:t>
            </w:r>
          </w:p>
        </w:tc>
      </w:tr>
    </w:tbl>
    <w:bookmarkStart w:name="z423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Қарой ауылдық округінің бюджеті</w:t>
      </w:r>
    </w:p>
    <w:bookmarkEnd w:id="3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2020-2025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-2072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06 тамыздағы "Балқаш ауданының ауылдық округтерінің 2025-2027 жылдарға арналған бюджеттері туралы" №40-143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2025 жылғы 08 қаңтардағы "Балқаш ауданының ауылдық округтерінің 2025-2027 жылдарға арналған бюджеті туралы" №33-126 шешіміне 34 қосымша</w:t>
            </w:r>
          </w:p>
        </w:tc>
      </w:tr>
    </w:tbl>
    <w:bookmarkStart w:name="z435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Көктал ауылдық округінің бюджеті</w:t>
      </w:r>
    </w:p>
    <w:bookmarkEnd w:id="3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06 тамыздағы "Балқаш ауданының ауылдық округтерінің 2025-2027 жылдарға арналған бюджеттері туралы" №40-143 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2025 жылғы 08 қаңтардағы "Балқаш ауданының ауылдық округтерінің 2025-2027 жылдарға арналған бюджеті туралы" №33-126 шешіміне 37 қосымша</w:t>
            </w:r>
          </w:p>
        </w:tc>
      </w:tr>
    </w:tbl>
    <w:bookmarkStart w:name="z447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Құйған ауылдық округінің бюджеті</w:t>
      </w:r>
    </w:p>
    <w:bookmarkEnd w:id="3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06 тамыздағы "Балқаш ауданының ауылдық округтерінің 2025-2027 жылдарға арналған бюджеттері туралы" №40-143 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2025 жылғы 08 қаңтардағы "Балқаш ауданының ауылдық округтерінің 2025-2027 жылдарға арналған бюджеті туралы" №33-126 шешіміне 40 қосымша</w:t>
            </w:r>
          </w:p>
        </w:tc>
      </w:tr>
    </w:tbl>
    <w:bookmarkStart w:name="z459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Миялы ауылдық округінің бюджеті</w:t>
      </w:r>
    </w:p>
    <w:bookmarkEnd w:id="3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-2577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06 тамыздағы "Балқаш ауданының ауылдық округтерінің 2025-2027 жылдарға арналған бюджеттері туралы" №40-143 шешіміне 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2025 жылғы 08 қаңтардағы "Балқаш ауданының ауылдық округтерінің 2025-2027 жылдарға арналған бюджеті туралы" №33-126 шешіміне 43 қосымша</w:t>
            </w:r>
          </w:p>
        </w:tc>
      </w:tr>
    </w:tbl>
    <w:bookmarkStart w:name="z471" w:id="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Топар ауылдық округінің бюджеті</w:t>
      </w:r>
    </w:p>
    <w:bookmarkEnd w:id="3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