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f3a8" w14:textId="914f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окруктерінің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8 қаңтардағы № 33-126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17-тармағымен.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Балқаш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95 267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83 200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45 411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37 789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99 305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4038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4038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45 284 мың теңге, оның ішінде: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19 249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26 035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25 997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61 368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16084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16084 теңге.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45 400 мың теңге, оның ішінде: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6171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39 229 мың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3956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35 273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45 400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2987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2987 теңге.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172 806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77 794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95 012 мың теңге, оның ішінде: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24 584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70 428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203 729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30 923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30 923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66 525 мың теңге, оның ішінде: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20 496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46 029 мың теңге, оның ішінде: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5044 мың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40 985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67 405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880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880 теңге.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44 998 мың теңге, оның ішінде: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4 995 мың теңге;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40 003 мың теңге, оның ішінде: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4 357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35 646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45 197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199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199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41 314 мың теңге, оның ішінде: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10 454 мың теңге;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30 860 мың теңге, оның ішінде: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1931 мың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28 929 мың теңге;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46 279 мың теңге;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4965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4965 теңге.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60 087 мың теңге, оның ішінде: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13 071 мың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47 016 мың теңге, оның ішінде: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17 765 мың теңге;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29 251 мың теңге;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64 296 мың теңге;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4209 теңге;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4209 теңге.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42 986 мың теңге, оның ішінде: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7391 мың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35 595 мың теңге, оның ішінде: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4734 мың теңге;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30 861 мың теңге;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44 058 мың теңге;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1072 теңге;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1072 теңге.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50 356 мың теңге, оның ішінде: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7 500 мың теңге;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42 856 мың теңге, оның ішінде: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5912 мың теңге;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36 944 мың теңге;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52 692 мың теңге;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2336 теңге;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2336 теңге.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2025-2026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52 355 мың теңге, оның ішінде: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9193 мың теңге;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43 162 мың теңге, оның ішінде: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2880 мың теңге;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40 282 мың теңге;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54 427 мың теңге;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2072 теңге;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2072 теңге.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45 717 мың теңге, оның ішінде: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6 294 мың теңге;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39 423 мың теңге, оның ішінде: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8 496 мың теңге;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30 927 мың теңге;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43895 мың теңге;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178 теңге;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пайдалану)0 теңге.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178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40 119 мың теңге, оның ішінде: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5 791 мың теңге;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34 328 мың теңге, оның ішінде: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2038 мың теңге;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32 290 мың теңге;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40 260 мың теңге;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теңге;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теңге.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46 588 мың теңге, оның ішінде: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6 890 мың теңге;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39 698 мың теңге, оның ішінде: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2038 мың теңге;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37 660 мың теңге;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49 165 мың теңге;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2577 мың теңге;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2577 мың теңге.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47 568 мың теңге, оның ішінде: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5 556 мың теңге;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42 012 мың теңге, оның ішінде: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3449 мың теңге;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38 563 мың теңге;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48 200 мың теңге;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632 теңге;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632 теңге.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2025 жылғы 1 қаңтарынан бастап қолданысқа енгiзiледі.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ауылдық округтерінің 2025-2027 жылдарға арналған бюджеттері туралы" №33-126 шешіміне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бюджеттері туралы" №33-126 шешіміне 2- қосымша</w:t>
            </w:r>
          </w:p>
        </w:tc>
      </w:tr>
    </w:tbl>
    <w:bookmarkStart w:name="z30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бюджеттері туралы" №33-126 шешіміне 3- қосымша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5- қосымша</w:t>
            </w:r>
          </w:p>
        </w:tc>
      </w:tr>
    </w:tbl>
    <w:bookmarkStart w:name="z3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6- қосымша</w:t>
            </w:r>
          </w:p>
        </w:tc>
      </w:tr>
    </w:tbl>
    <w:bookmarkStart w:name="z35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8-қосымша</w:t>
            </w:r>
          </w:p>
        </w:tc>
      </w:tr>
    </w:tbl>
    <w:bookmarkStart w:name="z38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9-қосымша</w:t>
            </w:r>
          </w:p>
        </w:tc>
      </w:tr>
    </w:tbl>
    <w:bookmarkStart w:name="z39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11 қосымша</w:t>
            </w:r>
          </w:p>
        </w:tc>
      </w:tr>
    </w:tbl>
    <w:bookmarkStart w:name="z41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Бақанас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12 қосымша</w:t>
            </w:r>
          </w:p>
        </w:tc>
      </w:tr>
    </w:tbl>
    <w:bookmarkStart w:name="z42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Бақанас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13-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14- қосымша</w:t>
            </w:r>
          </w:p>
        </w:tc>
      </w:tr>
    </w:tbl>
    <w:bookmarkStart w:name="z44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Бақбақты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15- қосымша</w:t>
            </w:r>
          </w:p>
        </w:tc>
      </w:tr>
    </w:tbl>
    <w:bookmarkStart w:name="z45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Бақбақты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17-қосымша</w:t>
            </w:r>
          </w:p>
        </w:tc>
      </w:tr>
    </w:tbl>
    <w:bookmarkStart w:name="z47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Балатопар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18-қосымша</w:t>
            </w:r>
          </w:p>
        </w:tc>
      </w:tr>
    </w:tbl>
    <w:bookmarkStart w:name="z49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Балатопар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20-қосымша</w:t>
            </w:r>
          </w:p>
        </w:tc>
      </w:tr>
    </w:tbl>
    <w:bookmarkStart w:name="z51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Береке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21-қосымша</w:t>
            </w:r>
          </w:p>
        </w:tc>
      </w:tr>
    </w:tbl>
    <w:bookmarkStart w:name="z52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Береке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22-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23- қосымша</w:t>
            </w:r>
          </w:p>
        </w:tc>
      </w:tr>
    </w:tbl>
    <w:bookmarkStart w:name="z5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24- қосымша</w:t>
            </w:r>
          </w:p>
        </w:tc>
      </w:tr>
    </w:tbl>
    <w:bookmarkStart w:name="z55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25-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26- қосымша</w:t>
            </w:r>
          </w:p>
        </w:tc>
      </w:tr>
    </w:tbl>
    <w:bookmarkStart w:name="z57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Желтораңғы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27- қосымша</w:t>
            </w:r>
          </w:p>
        </w:tc>
      </w:tr>
    </w:tbl>
    <w:bookmarkStart w:name="z58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Желтораңғы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28-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29- қосымша</w:t>
            </w:r>
          </w:p>
        </w:tc>
      </w:tr>
    </w:tbl>
    <w:bookmarkStart w:name="z61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30- қосымша</w:t>
            </w:r>
          </w:p>
        </w:tc>
      </w:tr>
    </w:tbl>
    <w:bookmarkStart w:name="z62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32- қосымша</w:t>
            </w:r>
          </w:p>
        </w:tc>
      </w:tr>
    </w:tbl>
    <w:bookmarkStart w:name="z64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33- қосымша</w:t>
            </w:r>
          </w:p>
        </w:tc>
      </w:tr>
    </w:tbl>
    <w:bookmarkStart w:name="z65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35- қосымша</w:t>
            </w:r>
          </w:p>
        </w:tc>
      </w:tr>
    </w:tbl>
    <w:bookmarkStart w:name="z67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36- қосымша</w:t>
            </w:r>
          </w:p>
        </w:tc>
      </w:tr>
    </w:tbl>
    <w:bookmarkStart w:name="z68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Көктал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37-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38- қосымша</w:t>
            </w:r>
          </w:p>
        </w:tc>
      </w:tr>
    </w:tbl>
    <w:bookmarkStart w:name="z71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39- қосымша</w:t>
            </w:r>
          </w:p>
        </w:tc>
      </w:tr>
    </w:tbl>
    <w:bookmarkStart w:name="z72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Құйған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40-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41- қосымша</w:t>
            </w:r>
          </w:p>
        </w:tc>
      </w:tr>
    </w:tbl>
    <w:bookmarkStart w:name="z74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42- қосымша</w:t>
            </w:r>
          </w:p>
        </w:tc>
      </w:tr>
    </w:tbl>
    <w:bookmarkStart w:name="z75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43-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Алматы облысы Балқаш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44- қосымша</w:t>
            </w:r>
          </w:p>
        </w:tc>
      </w:tr>
    </w:tbl>
    <w:bookmarkStart w:name="z77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45- қосымша</w:t>
            </w:r>
          </w:p>
        </w:tc>
      </w:tr>
    </w:tbl>
    <w:bookmarkStart w:name="z78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