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e2ec" w14:textId="f8de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"Балқаш ауданында дауыс беруді өткізу және дауыс санау үшін сайлау учаскелерін құру туралы" Балқаш ауданы әкімінің 2018 жылғы 14 желтоқсанындағы № 12-3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ауданы әкімінің 2025 жылғы 7 тамыздағы № 8-01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Балқаш ауданының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"Балқаш ауданында дауыс беруді өткізу және дауыс санау үшін сайлау учаскелерін құру туралы" Балқаш ауданы әкімінің 2018 жылғы 14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№4953 болып тіркелді) келесі өзгерістер мен толықтырулар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қосымшасында: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1020 сайлау учаскесі жаңа редакцияда жазылсын: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№1020 сайлау учаскесі Сайлау учаскесінің орналасқан жері: Бақанас ауылы, С. Сейфуллин көшесі № 1, Балқаш аудандық полиция бөлімінің уақытша ұстау изоляторы.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шекаралары: Балқаш аудандық полиция бөлімінің уақытша ұстау изоляторы.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Балқаш аудан әкімі аппаратының басшысына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Құтпанбетов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ауданының аумағындағы сайлау учаскелері № 97 сайлау учаскесі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Орналасқан жері: Миялы ауылы, А. Қасымбеков көшесі № 3, "Алматы облысы білім басқармасының Балқаш ауданы бойынша білім бөлімі" мемлекеттік мекемесінің "Қарағаш орта мектебі" мемлекеттік коммуналдық мекемесінің ғимараты.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 Миялы ауылы: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Алимов көшесі: № 1А, 2, 3, 4, 5, 6, 7, 8, 9, 10, 11, 12, 13, 14, 15, 16, 17, 18, 19, 20, 21, 22, 23, 24, 25, 26, 27, 28, 29, 30, 31, 32, 33, 34, 35, 36, 37, 38, 39, 40;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Ардагер көшесі: № 1, 2, 3, 4, 5, 6, 7, 8, 9, 10, 11А;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Жеңіс көшесі: № 1, 2, 3, 4, 5, 6, 7, 8, 9, 10, 11, 12, 13, 14, 15, 16, 17;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Жетісу көшесі: № 2, 3, 4, 5, 6, 7, 8, 9, 10, 11, 12, 13, 14, 15, 16, 17, 18, 19, 20, 21, 22, 23, 24, 25;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Жүнісбаев көшесі: № 1, 2, 3, 4, 5, 6, 7, 8, 9, 10, 11, 12, 13, 14, 15, 16, 17, 18, 19, 20, 21, 22, 23, 24, 25, 26, 27, 28, 29, 30, 31, 32, 33, 34, 35, 36, 37, 38, 39, 40, 41, 42, 43, 44, 45, 46, 47, 48, 49, 50, 51, 52, 53, 54, 55, 56, 57, 58, 59, 60, 61, 62, 63, 64, 65, 66, 67;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А. Қасымбеков көшесі: № 1, 2, 3, 4, 5, 6, 7, 8, 9, 10, 11, 12, 13, 14, 15, 16, 17, 18, 19, 20, 21, 22, 23, 24, 25, 26, 27, 28, 29, 30, 31, 32, 33, 34, 35, 36, 37, 38, 39, 40;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Малайсары көшесі: № 2, 3, 4, 5, 6;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Тасмұрын көшесі: № 1, 2, 3, 4, 5, 6, 7, 8, 9, 10, 11, 12, 13, 14, 15, 16, 17, 18, 19, 20, 21;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Ы. Алтынсарин көшесі: № 1А, 2, 3, 4, 5, 6, 7.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98 сайлау учаскесі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Орналасқан жері: Бақбақты ауылы, Абай көшесі № 12, Балқаш ауданының әкімінің "Аудандық мәдениет үйі" мемлекеттік коммуналдық қазыналық кәсіпорнының Бақбақты ауылдық мәдениет үйінің ғимараты.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 Бақбақты ауылы: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Абай көшесі: № 1, 2, 3, 4, 5, 6, 7, 8, 9, 10, 11, 12, 13, 14, 15, 16, 17, 18, 19, 20, 21, 22, 23, 24, 25, 26, 27, 28, 29, 30, 31, 32, 33, 34, 35, 36, 37, 38;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Б. Момышұлы көшесі: № 1, 2, 3, 4, 5, 6, 7, 8, 9, 10, 11, 12, 13, 14, 15, 16, 17, 18, 19, 20, 21, 22, 23, 24, 25, 26, 27, 28, 29, 30, 31, 32, 33, 34, 35, 36;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Бәйдібек баба көшесі: № 1, 2, 3, 4, 5, 6, 7, 8, 9, 10, 11, 12, 13, 14, 15, 16, 17, 18, 19, 20, 21, 22, 23, 24, 25, 26, 27, 28, 29, 30, 31, 32, 33, 34, 35, 36, 37, 38, 39, 40, 41, 42, 43, 44, 45, 46, 47, 48, 49, 50, 51, 52, 53, 54, 55;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Байсейітова көшесі: № 1, 2, 3, 4, 5, 6, 7, 8, 9, 10, 11, 12, 13, 14, 15, 16, 17, 18, 19, 20, 21, 22, 23, 24, 25, 26, 27;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Домалақ Ене көшесі: № 1, 2, 3, 4, 5, 6, 7, 8, 9, 10, 11, 12, 13, 14, 15, 16;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Дүйсебайұлы көшесі: № 1, 2, 3, 4, 5, 6, 7, 8, 9, 10, 11, 12, 13, 14, 15, 16, 17, 18, 19, 20, 21, 22, 23, 24, 25, 26, 27, 28, 29, 30, 31, 32, 33, 34, 35, 36, 37, 38, 39, 40, 41;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Едіге Батыр көшесі: № 1, 2, 3, 4, 5, 6, 7, 8, 9, 10, 11, 12, 13, 14, 15, 16, 17, 18, 19, 20, 21, 22, 23, 24, 25, 26, 27, 28, 29, 30, 31, 32, 33, 34, 35, 36, 37, 38, 39, 40, 41, 42, 43, 44, 45, 46, 47, 48, 49, 50, 51, 52, 53, 54, 55;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Ж. Барібаев көшесі: № 1, 2, 3, 4, 5, 6, 7, 8, 9, 10, 11, 12, 13, 14, 15, 16, 17, 18, 19, 20, 21, 22, 23, 24, 25, 26;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Ж. Жабаев көшесі: № 4, 5, 6, 7, 8, 9, 10, 11, 12, 13, 14, 15, 16, 17, 18, 19;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Жалайыр көшесі: № 1, 2, 3, 4, 5, 6, 7, 8, 9, 10, 11, 12, 13, 14, 15, 16;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Жаналиев көшесі: № 1, 2, 3, 4, 5, 6, 7, 8;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Жандосов көшесі: № 2, 3, 4, 5, 6, 7, 8, 9, 10, 11, 12, 13, 14, 15, 16, 17, 18, 19, 20, 21, 22, 23, 24, 25, 26, 27, 28, 29, 30, 31, 32, 33, 34, 35, 36, 37, 38, 39, 40, 41, 42;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Жансүгіров көшесі: № 1, 2, 3, 4, 5, 6, 7, 8, 9, 10, 11, 12, 13, 14, 15, 16, 17, 18, 19, 20, 21, 22, 23, 24, 25, 26, 27, 28, 29, 30, 31, 32, 33, 34, 35, 36;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Желтоқсан көшесі: № 1, 2, 3, 4, 5, 6, 7, 8, 9, 10, 11, 12, 13, 14, 15, 16, 17, 18, 19, 20, 21, 22, 23, 24, 25, 26, 27, 28, 29;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Мақатаев көшесі: № 1, 2, 3, 4, 5, 6, 7, 8, 9, 10, 11, 12, 13, 14, 15, 16, 17, 18, 19, 20, 21, 22, 23, 24, 25, 26, 27;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Малайсары Батыр көшесі: № 3, 4, 5, 6, 7, 8, 9, 10, 11, 12, 13, 14, 15, 16, 17, 18, 19, 20, 21, 22, 23, 24;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Молдағұлов көшесі: № 1, 2, 3, 4, 5, 6, 7, 8, 9, 10, 11, 12, 13, 14, 15, 16, 17, 18, 19, 20, 21, 22, 23, 24, 25, 26, 27, 28, 29, 30, 31, 32;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Оспанов көшесі: № 1, 2, 3, 4, 5, 6, 7, 8, 9, 10, 11, 12, 13, 14, 15, 16, 17, 18, 19, 20, 21, 22, 23, 24, 25, 26, 27, 28, 29, 30, 31, 32, 33, 34, 35, 36, 37, 38, 39, 40, 41, 42, 43, 44, 45, 46, 47, 48, 49, 50, 51, 52, 53, 54, 55, 56, 57, 58, 59, 60, 61, 62, 63;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Панфилов көшесі: № 1, 2, 3, 4, 5, 6, 7, 8, 9, 10, 11, 12, 13, 14, 15, 16, 17, 18, 19А;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Рысқұлов көшесі: № 1, 2, 3, 4, 5, 6, 7, 8, 9, 10, 11, 12, 13, 14, 15, 16, 17, 18, 19, 20, 21, 22, 23, 24, 25, 26, 27, 28, 29, 30, 31, 32, 33, 34, 35, 36, 37, 38, 39, 40, 41, 42, 43, 44, 45, 46, 47, 48, 49, 50, 51, 52, 53, 54, 55, 56, 57, 58, 59, 60, 61, 62, 63, 64, 65, 66, 67, 68, 69;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Сейфуллин көшесі: № 1, 2, 3, 4, 5, 6, 7, 8, 9, 10, 11, 12, 13, 14, 15, 16, 17, 18, 19, 20;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Т. Бокин көшесі: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Төле би көшесі: № 1, 2, 3, 4, 5, 6, 7, 8, 9, 10, 11, 12, 13, 14, 15, 16, 17, 18, 19, 20, 21, 22, 23, 24, 25, 26, 27, 28, 29, 30;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Топатаев көшесі: № 1, 2, 3, 4, 5, 6, 7, 8, 9, 10, 11, 12, 13, 14, 15, 16, 17, 18, 19, 20, 21, 22, 23, 24, 25, 26;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Хван көшесі: № 1, 2, 3, 4, 5, 6, 7, 8, 9, 10, 11, 12, 13, 14, 15, 16, 17, 18, 19, 20, 21, 22, 23, 24, 25, 25;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Ы. Алтынсарин көшесі: № 1, 2, 3, 4, 5, 6, 7, 8, 9, 10, 11, 12, 13, 14, 15, 16, 17, 18, 19, 20, 21, 22, 23, 24, 25, 26, 27, 28, 29, 30, 31.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99 сайлау учаскесі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Орналасқан жері: Бірлік ауылы, Т. Рысқұлов көшесі № 19, "Алматы облысы білім басқармасының Балқаш ауданы бойынша білім бөлімі" мемлекеттік мекемесінің "Бірлік орта мектебі" мемлекеттік коммуналдық мекемесінің ғимараты.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 Бірлік ауылы: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А. Иманов көшесі: № 1, 2, 3, 4, 5, 6, 7, 8, 9, 10, 11, 12, 13, 14, 15, 16, 17, 18, 19, 20, 21, 22, 23, 24;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А. Молдағұлов көшесі: № 1, 2, 3, 4, 5, 6, 7, 8, 9, 10, 11, 12, 13, 14, 15, 16, 17, 18, 19, 20, 21, 22, 23, 24, 25, 26, 27, 28, 29, 30, 31, 32;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Абай көшесі: № 3, 4, 5, 6, 7, 8, 9, 10, 11, 12, 13, 14, 15, 16, 17, 18, 19, 20, 21, 22;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Байзақов көшесі: № 1, 2, 3, 4, 5, 6, 7, 8, 9, 10, 11, 12, 13, 14, 15, 16, 17, 18, 19, 20, 21, 22, 23, 24, 25, 26, 27, 28, 29, 30, 31, 32;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Бәрібаев көшесі: № 1, 2, 3, 4, 5, 6, 7, 8, 9, 10, 11, 12, 13, 14, 15, 16, 17, 18, 19, 20, 21, 22, 23, 24, 25, 26, 27, 28, 29, 30, 31, 32, 33, 34, 35, 36, 37, 38, 39, 40, 41;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Бөтешов көшесі: № 1, 2, 3, 4, 5, 6, 7, 8, 9, 10, 11;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Жамбыл көшесі: № 2, 3, 4, 5, 6, 7, 8, 9, 10, 11, 12, 13, 14, 15, 16, 17, 18, 19, 20, 21, 22, 23, 24, 25, 26;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И. Жансүгіров көшесі: № 1, 2, 3, 4, 5, 6, 7, 8, 9, 10, 11, 12, 13, 14;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К. Әзербаев көшесі: № 3, 4, 5, 6, 7;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Құрманғазы көшесі: № 1, 2, 3, 4, 5, 6, 7, 8;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М. Мақатаев көшесі: № 1, 2, 3, 4, 5, 6, 7, 8, 9, 10, 11, 12, 13, 14, 15, 16;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М. Маметова көшесі: № 1, 2, 3, 4, 5, 6, 7, 8, 9, 10, 11, 12, 13, 14, 15, 16, 17, 18, 19, 20, 21, 22, 23, 24, 25, 26;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Оразбаев көшесі: № 1, 2, 3, 4, 5, 6;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Панфилов көшесі: № 1, 2, 3, 4, 5, 6, 7, 8, 9, 10, 11, 12, 13, 14, 15, 16, 17, 18, 19, 20, 21, 22, 23, 24;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Р. Топатаев көшесі: № 3, 4, 5, 6, 7, 8, 9, 10, 11, 12, 13, 14, 15, 16, 17, 18, 19;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Т. Бокин көшесі: № 3, 4, 5, 6, 7, 8, 9, 10, 11, 12, 13, 14, 15, 16, 17, 18, 19, 20, 21, 22, 23;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Т. Рысқұлов көшесі: № 1А, 2, 3, 4, 5, 6, 7, 8, 9, 10, 11, 12, 13, 14, 15, 16, 17, 18, 19, 20, 21, 22, 23, 24, 25, 26, 27, 28, 29, 30, 31, 32, 33, 34, 35, 36, 37, 38, 39, 40, 41, 42, 43;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Ш. Уалиханов көшесі: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116Б;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Шынасылов көшесі: № 1, 2, 3, 4, 5, 6, 7, 8, 9, 10, 11, 12, 13, 14;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Ы. Алтынсарин көшесі: № 1, 2, 3, 4, 5, 6, 7, 8, 9, 10, 11, 12, 13, 14, 15, 16, 17, 18, 19, 20, 21, 22, 23.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100 сайлау учаскесі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Орналасқан жері: Бақанас ауылы, Ы. Алтынсарин көшесі № 21, "Алматы облысы білім басқармасының Балқаш ауданы бойынша білім бөлімі" мемлекеттік мекемесінің "Б. Бейсекбаев атындағы мектеп-гимназиясы мектепке дейінгі шағын орталығымен" мемлекеттік коммуналдық мекемесінің ғимараты.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 Бақанас ауылы: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З. Әбілдаев көшесі: № 3, 4, 5, 6, 7, 8, 9, 10, 11, 12, 13, 14, 15, 16, 17, 18, 19, 20, 21, 22, 23, 24, 25, 26, 27, 28, 29, 30, 31, 32, 33, 34, 35, 36, 37, 38, 39, 40, 41, 42, 43, 44, 45, 46, 47, 48, 49, 50, 51, 52, 53, 54, 55, 56, 57, 58, 59;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К. Әзірбаев көшесі: № 1, 2, 3, 4, 5, 6, 7, 8, 9, 10, 11, 12, 13, 14, 15, 16, 17, 18, 19, 20, 21, 22, 23, 24, 25, 26, 27, 28, 29, 30;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Ы. Алтынсарин көшесі: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А. Ахметов көшесі: № 1, 2, 3, 4, 5, 6, 7, 8, 9, 10, 11, 12, 13, 14, 15, 16, 17, 18, 19, 20, 21, 22, 23, 24, 25, 26, 27, 28, 29, 30, 31, 32, 33, 34, 35, 36, 37, 38, 39, 40, 41, 42, 43, 44, 45;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Қ. Байшіков көшесі: № 1, 2, 3, 4, 5, 6, 7, 8, 9, 10, 11, 12;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Ж. Бәрібаев көшесі: № 1, 2, 3, 4, 5, 6;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Ж. Жабаев көшесі: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Ж. Иманбаева көшесі: № 1, 2, 3, 4, 5, 6, 7, 8, 9, 10, 11, 12, 13, 14, 15, 16, 17, 18, 19, 20, 21, 22, 23, 24, 25, 26, 27, 28, 29, 30, 31, 32, 33, 34, 35, 36, 37, 38, 39, 40, 41, 42, 43, 44, 45, 46, 47, 48, 49, 50, 51, 52;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Н. Құтпанбетов көшесі: № 1, 2, 3, 4, 5, 6, 7, 8, 9, 10, 11, 12, 13, 14, 15, 16, 17, 18, 19, 20, 21, 22, 23, 24, 25, 26, 27, 28, 29, 30, 31, 32, 33, 34, 35, 36, 37;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Н. Нұрайдаров көшесі: № 1, 2, 3, 4, 5, 6, 7, 8, 9, 10, 11, 12, 13, 14, 15, 16;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Б. Өмірзақов көшесі: № 1, 2, 3, 4, 5, 6, 7, 8, 9, 10, 11, 12, 13, 14, 15, 16, 17;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Ю. Тлеубайұлы көшесі: № 1, 2, 3, 4, 5, 6, 7, 8, 9, 10, 11, 12, 13;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С. Сейфуллин көшесі: № 1, 2, 3, 4, 5, 6, 7, 8, 9, 10, 11, 12, 13, 14, 15, 16, 17, 18, 19, 20, 21, 22, 23, 24, 25, 26, 27, 28, 29, 30, 31, 32, 33, 34, 35, 36, 37, 38, 39, 40, 41, 42, 43, 44, 45, 46, 47, 48, 49, 50, 51, 52, 53, 54, 55, 56, 57, 58, 59, 60, 61, 62;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Салтанат көшесі: № 10, 11, 12, 13, 14, 15, 16, 17, 18, 19, 20, 21, 22, 23, 24, 25, 26, 27, 28, 29, 30, 31, 32, 33, 34, 35, 36, 37, 38, 39, 40, 41, 42, 43, 44, 45Б.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101 сайлау учаскесі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Орналасқан жері: Бақанас ауылы, Д. Қонаев көшесі № 147, Балқаш ауданының әкімінің "Аудандық мәдениет үйі" мемлекеттік коммуналдық қазыналық кәсіпорнының ғимараты.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 Бақанас ауылы: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Т. Байқуатов көшесі: № 32, 34, 36, 38, 40, 42, 44, 46, 48, 50, 52, 54, 56, 58, 60, 62, 64, 66, 67, 68, 69, 70, 71, 72, 73, 74, 75, 76, 77, 78, 79, 80, 81, 82, 83, 84, 85, 86, 87, 88, 89, 90, 91, 92, 93, 94, 95, 96, 97, 98, 99, 100, 101, 102, 103, 104, 105, 106, 107, 108, 109, 110, 111, 112, 113, 115, 117, 119, 121, 123, 125, 127, 129, 131, 133, 135, 137, 139, 141;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Бижанов көшесі: № 25, 27, 29, 31, 33, 35, 37, 39, 41, 43, 45, 47, 49, 51, 53, 55, 57, 59, 61, 63, 65, 67, 69, 71, 73, 75, 77, 79, 81, 83, 90, 92, 94, 96, 98, 100, 102, 104, 106, 108, 110, 112, 114, 116, 118, 120, 124, 126, 128, 130;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Қазақстанның 70 жылдығы атындағы көшесі: № 1, 2, 3, 4, 5, 6, 7, 8, 9, 10, 11, 12, 13, 14, 15, 16, 17, 18, 19, 20, 21, 22, 23, 24, 25, 26, 27, 28, 29, 30, 31, 32, 33, 34, 35, 36, 37, 38, 39;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Д. Қонаев көшесі: № 76, 78, 80,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226, 227, 228, 229, 230, 231, 232, 233, 234, 235, 236, 237, 238, 239, 240, 241, 242, 243, 244, 245, 246, 247, 248, 249, 250, 251, 252, 253, 254, 255, 256, 257, 258, 259, 260, 261, 262, 263, 264, 265, 266, 267, 269, 271, 273, 275, 277, 279, 281, 283, 285;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И. Ормышев көшесі: №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Т. Рысқұлов көшесі: № 68, 70, 72, 74, 76, 78, 80, 82, 84, 86, 88, 90, 92, 93, 94, 95, 96, 97, 98, 99, 101, 102, 103, 104, 105, 106, 107, 108, 109, 110, 111, 112, 113, 114, 115, 116, 117, 118, 119, 120, 121, 122, 123, 124, 125, 126, 127, 128, 129, 130, 131, 132, 133, 134, 135, 137, 139, 141, 143, 145, 147, 149, 151, 153, 155, 157, 159, 161, 163, 165, 167, 169, 171;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Самал көшесі: № 1, 2, 3, 4, 5, 6, 7, 8, 9, 10, 11, 12, 13, 14, 15, 16, 17, 18, 19, 20, 21, 22, 23, 24, 25, 26, 27, 28, 29, 30, 31, 32, 33, 34;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Ж. Сарыбаев көшесі: № 1, 2, 3, 4, 5, 6, 7, 8, 9, 10, 11, 12, 13, 14, 15, 16, 17, 18, 19, 20, 21.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Бояулы ауылы: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Б. Нарбайұлы көшесі: № 1, 2, 3, 4, 5, 6, 7, 8, 9, 10, 11, 12, 13, 14, 15, 16;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Қ. Оразбаева көшесі: № 1, 2, 3, 4, 5, 6, 7, 8, 9, 10, 11, 12, 13, 14, 15, 16, 17;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М. Сабырбайұлы көшесі: № 1, 2, 3, 4, 5, 6, 7, 8, 9, 10, 11, 12, 13, 14, 15;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Б. Шектібаев көшесі: № 1, 2, 3, 4, 5, 6, 7, 8, 9, 10, 11, 12.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102 сайлау учаскесі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Орналасқан жері: Бақанас ауылы, Бижанов көшесі № 25, "Азаматтарға арналған үкімет" мемлекеттік корпрациясы" коммерциалық емес акционерлік қоғамының Алматы облысы бойынша филиалының Балқаш аудандық бөлімінің ғимараты.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 Бақанас ауылы: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Бижанов көшесі: № 1, 2, 3, 4, 5, 6, 7, 8, 9, 10, 11, 12, 13, 14, 15, 16, 17, 18, 19, 20, 21, 22, 24, 26, 28, 30, 32, 34, 36, 38, 40, 42, 44, 46, 48, 50, 52, 54, 56, 58, 60, 62, 64, 66, 68, 70, 72, 74, 76, 78, 80, 82, 84, 86;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Т. Бокин көшесі: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Демченко көшесі: № 1, 2, 3, 4, 5, 6, 7, 8, 9, 10, 11, 12, 13, 14, 15, 16, 17, 18, 19, 20, 21, 22, 23, 24, 25, 26, 27, 28, 29, 30, 31, 32, 33;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Достық көшесі: № 1, 2, 3, 4, 5, 6, 7, 8, 9, 10, 11, 12, 13, 14, 15, 16, 17, 18, 19, 20, 21, 22, 23, 24, 25, 26, 27, 28, 29, 30, 31, 32, 33, 34, 35, 36, 37, 38, 39, 40, 41;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Ө. Исабайұлы көшесі: № 1, 2, 3, 4, 5, 6, 7, 8, 9, 10, 11, 12, 13, 14, 15, 16, 17, 18, 19, 20, 21, 22, 23, 24, 25, 26, 27, 28, 29;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Д. Қонаев көшесі: № 1,3,5,7,9,10,11,12,13,14,15, 16, 17, 18, 19, 20, 21, 22, 23, 24, 25, 26, 27, 28, 29, 30, 31, 32, 33, 34, 35, 36, 37, 38, 39, 40, 41, 42, 43, 44, 45, 46, 47, 48, 49, 50, 51, 52, 53, 54, 55, 56, 57, 58, 59, 60, 62, 64, 66, 68, 70;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Т. Рысқұлов көшесі: № 34, 36, 38, 40, 42, 44, 46, 48, 50, 52, 54, 56, 57, 58, 59, 60, 61, 62, 63, 64, 65, 66, 67, 68.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103 сайлау учаскесі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Орналасқан жері: Үшжарма ауылы, Ы. Алтынсарин көшесі № 14 А, "Алматы облысы білім басқармасының Балқаш ауданы бойынша білім бөлімі" мемлекеттік мекемесінің "Үшжарма негізгі орта мектеп жанындағы интернат" мемлекеттік коммуналдық мекемесінің ғимараты.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 Үшжарма ауылы: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Ы. Алтынсарин көшесі: № 1, 2, 3, 4, 5, 6, 7, 8, 9, 10, 11, 12, 13, 14 А, 15, 16, 17, 18, 19;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Лесная көшесі: № 1, 2, 3, 4, 5, 6, 7, 8, 9, 10, 11, 12, 13, 14, 15, 16, 17, 18;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Паршин көшесі: № 1, 2, 3, 4, 5, 6, 7, 8, 9, 10, 11, 12, 13, 14, 15, 16, 17, 18, 19, 20;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С. Сейфуллин көшесі: № 1, 2, 3, 4, 5, 6, 7, 8, 9, 10, 11, 12, 13, 14, 15;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Старый поселок көшесі: № 1, 2, 3, 4, 5, 6, 7, 8, 9, 10.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104 сайлау учаскесі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Орналасқан жері: Ақдала ауылы, Д. Қонаев көшесі № 24, Балқаш ауданының әкімінің "Аудандық мәдениет үйі" мемлекеттік коммуналдық қазыналық кәсіпорнының Ақдала ауылдық мәдениет үйінің ғимараты.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 Ақдала ауылы: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Абай көшесі: № 3, 4, 5, 6, 7, 8, 9, 10, 11, 12, 13, 14, 15, 16, 17, 18, 19, 20, 21, 22, 23, 24, 25, 26, 27, 28, 29, 30, 31, 32, 33, 34, 35, 36, 37, 38, 39, 40, 41, 42, 43, 44, 45;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Ахметов көшесі: № 1, 2, 3, 4, 5, 6, 7, 8, 9, 10, 11, 12, 13, 14, 15, 16, 17, 18, 19, 20, 21, 22, 23, 24, 25, 26, 27, 28, 29, 30, 31, 32, 33, 34, 35, 36, 37, 38, 39, 40, 41, 42, 43, 44, 45, 46, 47, 48, 49, 50, 51, 52, 53, 54;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Бәрібаев көшесі: № 1, 2, 3, 4, 5, 6, 7, 8, 9, 10, 11, 12;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Д. Қонаева көшесі: № 1, 2, 3, 4, 5, 6, 7, 8, 9, 10, 11, 12, 13, 14, 15, 16, 17, 18, 19, 20, 21, 22, 23, 24, 25, 26, 27, 28;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Ж. Жабаев көшесі: № 1, 2, 3, 4, 5, 6, 7, 8, 9, 10, 11, 12, 13, 14, 15, 16, 17, 18, 19, 20, 21, 22, 23, 24, 25, 26, 27, 28, 29, 30, 31, 32, 33, 34, 35, 36, 37, 38, 39, 40, 41, 42, 43, 44, 45, 46, 47, 48, 49, 50, 51;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Жансүгіров көшесі: № 1, 2, 3, 4, 5, 6, 7, 8, 9, 10, 11, 12, 13, 14, 15, 16, 17, 18, 19, 20, 21, 22, 23, 24, 25, 26, 27, 28, 29, 30, 31, 32, 33, 34, 35, 36, 37, 38, 39, 40, 41, 42, 43, 44, 45, 46, 47, 48, 49, 50, 51, 52, 53, 54, 55, 56, 57, 58, 59, 60, 61, 62;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Иманов көшесі: № 1, 2, 3;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Маметова көшесі: № 1, 2, 3, 4, 5, 6, 7, 8, 9, 10, 11, 12, 13, 14, 15, 16, 17, 18, 19, 20, 21, 22, 23, 24, 25, 26, 27, 28, 29, 30, 31;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Молдағұлова көшесі: № 2, 3, 4, 5, 6, 7, 8, 9, 10, 11, 12, 13, 14, 15, 16, 17, 18, 19, 20, 21, 22, 23, 24, 25, 26, 27, 28, 29, 30, 31, 32, 33, 34, 35, 36, 37, 38, 39, 40, 41, 42, 43, 44, 45, 46, 47, 48, 49, 50, 51, 52, 53, 54, 55, 56;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Момышұлы көшесі: № 2, 3, 4, 5, 6, 7, 8, 9, 10, 11, 12, 13, 14, 15, 16, 17, 18, 19, 20;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Мұратбаева көшесі: № 2, 3, 4, 5, 6, 7, 8, 9, 10, 11, 12, 13, 14, 15, 16, 17, 18, 19, 20, 21, 22, 23, 24, 25, 26, 27, 28, 29, 30, 31, 32;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Ы. Алтынсарин көшесі: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105 сайлау учаскесі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Орналасқан жері: Береке ауылы, Д. Қонаев көшесі № 16, Балқаш ауданының әкімінің "Аудандық мәдениет үйі" мемлекеттік коммуналдық қазыналық кәсіпорнының Береке ауылдық мәдениет үйінің ғимараты.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 Береке ауылы: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Т. Рысқұлов көшесі: № 1, 2, 3, 4, 5, 6, 7, 8, 9, 10, 11, 12, 13, 14, 15, 16, 17, 18, 19, 20, 21, 22, 23, 24;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А. Байтұрсынов көшесі: № 1, 2, 3, 4, 5, 6, 7, 8, 9, 10, 11, 12, 13, 14, 15, 16;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А. Молдағұлова көшесі: № 1, 2, 3, 4, 5, 6, 7, 8, 9, 10, 11, 12, 13, 14, 15, 16, 17, 18, 19, 20, 21;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Ардагер көшесі: № 1, 2, 3, 4, 5, 6, 7, 8, 9, 10, 11;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Б. Момышұлы көшесі: № 1, 2, 3, 4, 5, 6, 7, 8, 9, 10, 11, 12, 13, 14, 15, 16, 17, 18, 19, 20, 21;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Береке көшесі: № 2, 3, 4;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Д. Қонаев көшесі: № 1, 2, 3, 4, 5, 6, 7, 8, 9, 10, 11, 12, 13, 14, 15, 16, 17, 18, 19, 20, 21, 22, 23, 24, 25, 26, 27, 28, 29, 30, 31, 32, 33;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Жансүгіров көшесі: № 2, 3, 4;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М. Маметова көшесі: № 1, 2, 3, 4, 5, 6, 7, 8, 9, 10, 11, 12, 13, 14, 15, 16, 17, 18, 19, 20, 21, 22;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С. Темірбеков көшесі: № 1, 2, 3, 4, 5, 6, 7, 8.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106 сайлау учаскесі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Орналасқан жері: Бура ауылы, Д. Қонаев көшесі № 16, "Алматы облысы білім басқармасының Балқаш ауданы бойынша білім бөлімі" мемлекеттік мекемесінің "Ы. Алтынсарин атындағы орта мектебі мектепке дейінгі шағын орталығымен" мемлекеттік коммуналдық мекемесінің ғимараты.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 Бура ауылы: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А. Жұбанов көшесі: № 1, 2, 3, 4, 5, 6, 7, 8, 9;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Д. Қонаев көшесі: № 1, 2, 3, 4, 5, 6, 7, 8, 9, 10, 11, 12, 13, 14, 15, 16, 17, 18, 19;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Сейфуллин көшесі: № 1, 2, 3, 4, 5, 6, 7, 8, 9, 10, 11, 12, 13, 14;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Төле би көшесі: № 1, 2, 3, 4, 5, 6, 7, 8, 9, 10, 11, 12, 13, 14, 15, 16, 17, 18, 19, 20, 21, 22, 23, 24, 25, 26, 27, 28, 29, 30, 31, 32, 33, 34, 35, 36, 37;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Ы. Алтынсарин көшесі: № 2, 3, 4, 5, 6, 7, 8, 9, 10, 11, 12, 13, 14, 15, 16, 17, 18, 19.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107 сайлау учаскесі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Орналасқан жері: Ақкөл ауылы, Орталық көшесі № 13, Балқаш ауданының әкімінің "Аудандық мәдениет үйі" мемлекеттік коммуналдық қазыналық кәсіпорнының Ақкөл ауылдық мәдениет үйінің ғимараты.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 Ақкөл ауылы: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Арыстанбеков көшесі: № 1, 2, 3, 4, 5, 6, 7, 8, 9, 10, 11, 12, 13, 14, 15, 16, 17, 18, 19, 20, 21, 22, 23, 24, 25, 26, 27, 28, 29, 30, 31, 32;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Бұлғақбаев көшесі: № 1, 2, 3, 4, 5, 6, 7, 8, 9, 10, 11, 12, 13, 14, 15, 16, 17, 18, 19, 20, 21, 22, 23, 24, 25, 26, 27, 28, 29, 30, 31;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Дүйсенбаев көшесі: № 1, 2, 3, 4, 5, 6, 7, 8, 9, 10, 11, 12, 13, 14, 15, 16, 17, 18, 19, 20, 21, 22, 23, 24, 25, 26, 27, 28, 29, 30, 31;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Жандосов көшесі: № 1, 2, 3, 4, 5, 6, 7, 8, 9, 10, 11, 12, 13, 14;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Иманов көшесі: № 1, 2, 3, 4, 5, 6, 7, 8, 9;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Қойшыбеков көшесі: № 3, 4, 5, 6, 7, 8, 9, 10, 11, 12, 13, 14, 15, 16, 17, 18;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Орталық көшесі: № 1, 2, 3, 4, 5, 6, 7, 8, 9, 10, 11, 12, 13, 14, 15;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Сейфуллин көшесі: № 1, 2, 3, 4, 5, 6, 7, 8, 9, 10, 11;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Темірбаев көшесі: № 1, 2, 3, 4, 5, 6, 7, 8, 9, 10, 11, 12, 13, 14, 15, 16, 17, 18, 19, 20, 21, 22, 23, 24, 25, 26, 27, 28, 29, 30, 31, 32, 33.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108 сайлау учаскесі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Орналасқан жері: Көкжиде ауылы, Мектеп көшесі № 1, "Алматы облысы білім басқармасының Балқаш ауданы бойынша білім бөлімі" мемлекеттік мекемесінің "Көкжиде орта мектебі" мемлекеттік коммуналдық мекемесінің ғимараты.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 Көкжиде ауылы: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Байғозиев көшесі: № 1, 2, 3, 4, 5, 6, 7, 8, 9, 10, 11, 12, 13, 14, 15, 16, 17;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Қарсыбеков көшесі: № 1, 2, 3, 4, 5, 6, 7, 8, 9, 10, 11, 12, 13, 14, 15, 16, 17, 18, 19, 20;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Мектеп көшесі: № 1, 2, 3, 4, 5, 6, 7, 8, 9, 10, 11, 12, 13, 14, 15, 16, 17, 18, 19, 20;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Өсербаев көшесі: № 1, 2, 3, 4, 5, 6, 7, 8, 9, 10, 11, 12, 13, 14, 15;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Сүгіров көшесі: № 1, 2, 3, 4, 5, 6, 7, 8, 9, 10, 11, 12, 13, 14, 15, 16, 17, 18, 19, 20, 21, 22;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Таубаев көшесі: № 2, 3, 4, 5, 6, 7, 8, 9, 10, 11, 12, 13, 14, 15, 16, 17, 18.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109 сайлау учаскесі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Орналасқан жері: Көктал ауылы, Ахметов көшесі № 16, Балқаш ауданының әкімінің "Аудандық мәдениет үйі" мемлекеттік коммуналдық қазыналық кәсіпорнының Көктал ауылдық мәдениет үйінің ғимараты.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 Көктал ауылы: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Әмірбай көшесі: № 1, 2, 3, 4, 5, 6, 7, 8, 9, 10, 11, 12, 13, 14, 15, 16, 17, 18, 19, 20, 21, 22, 23, 24, 25, 26, 27, 28, 29;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Әуезов көшесі: № 2, 3, 4, 5, 6, 7, 8, 9, 10, 11, 12, 13, 14, 15, 16, 17, 18, 19, 20, 21, 22, 23, 24, 25, 26, 27, 28;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Ахметов көшесі: № 1, 2, 3, 4, 5, 6, 7, 8, 9, 10, 11, 12, 13, 14, 15, 16, 17, 18, 19, 20, 21, 22, 23, 24, 25, 26;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Базаркұл көшесі: № 2, 3, 4, 5, 6, 7, 8, 9, 10, 11, 12, 13, 14, 15, 16, 17, 18, 19, 20, 21, 22;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Дүйсенбек көшесі: № 1, 2, 3, 4, 5, 6, 7, 8, 9, 10, 11, 12, 13, 14, 15, 16, 17, 18, 19;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Жандосов көшесі: № 1, 2, 3, 4, 5, 6, 7, 8, 9, 10, 11, 12, 13, 14, 15, 16, 17, 18, 19, 20, 21, 22, 23, 24, 25, 26;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Маметова көшесі: № 1, 2, 3, 4, 5, 6, 7, 8, 9, 10, 11, 12, 13, 14, 15, 16, 17, 18, 19, 20;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Молдағұлова көшесі: № 3, 4, 5, 6, 7, 8, 9, 10, 11, 12, 13, 14, 15, 16, 17, 18, 19, 20, 22;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Мұңайтпасов көшесі: № 3, 4, 5, 6, 7, 8, 9, 10, 11, 12, 13, 14, 15, 16, 17, 18, 19, 20;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Сарбас көшесі: № 1, 2, 3, 4, 5, 6, 7, 8, 9, 10, 11, 12, 13, 14А;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Сәтпаев көшесі: № 1, 2, 3, 4, 5, 6, 7, 8, 9, 10, 11, 12, 13, 14, 15, 16;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Сүндетбай көшесі: № 1, 2, 3, 4, 5, 6, 7, 8, 9, 10, 11, 12, 13, 14, 15, 16, 17, 18, 19, 20, 21, 22.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110 сайлау учаскесі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Орналасқан жері: Қоскүмбез ауылы, Қоскүмбез көшесі № 11/2, "Балқаш аудандық орталық ауруханасы" мемлекеттік коммуналдық кәсіпорынының Қоскүмбез ауылдық фельдшерлік акушерлік пунктінің ғимараты.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 Қоскүмбез ауылы: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Қоскүмбез көшесі: № 1, 2, 3, 4, 5, 6, 7, 8, 9, 10, 11, 12, 13, 14, 15, 16, 17, 18, 19, 20, 21, 22, 23, 24, 25, 26.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111 сайлау учаскесі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Орналасқан жері: Қарой ауылы, Мектеп көшесі № 37, Балқаш ауданының әкімінің "Аудандық мәдениет үйі" мемлекеттік коммуналдық қазыналық кәсіпорнының Қарой ауылдық мәдениет үйінің ғимараты.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 Қарой ауылы: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А. Әбілдаев көшесі: № 1, 2, 3, 4, 5, 6, 7, 8, 9, 10, 11, 12, 13, 14, 15, 16, 17, 18, 19, 20, 21, 22, 23, 24, 25, 26, 27, 28, 29, 30, 31, 32, 33, 34, 35, 36, 37, 38, 39, 40, 41, 42, 43, 44, 45, 46, 47, 48, 49, 50, 51, 52, 53;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А. Ахметов көшесі: № 1, 2, 3, 4, 5, 6, 7, 8, 9, 10, 11, 12, 13, 14, 15, 16, 17, 18;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З. Быдышов көшесі: № 1, 2, 3, 4, 5, 6, 7, 8, 9, 10, 11, 12, 13, 14, 15, 16, 17, 18, 19, 20, 21, 22, 23, 24, 25, 26, 27, 28, 29, 30, 31, 32, 33, 34, 35, 36, 37, 38, 39, 40, 41, 42, 43, 44, 45;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З. Қартбаев көшесі: № 1, 2, 3, 4, 5, 6, 7, 8, 9, 10, 11, 12, 13, 14, 15, 16, 17, 18, 19, 20, 21, 22, 23А;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И. Нүсіпбаев көшесі: № 1, 2, 3, 4, 5, 6, 7, 8, 9, 10, 11, 12, 13, 14, 15, 16, 17, 18, 19, 20, 21, 22, 23, 24;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К. Демесінов көшесі: № 1, 2, 3, 4, 5, 6, 7, 8, 9, 10, 11, 12, 13, 14, 15, 16, 17, 18, 19, 20, 21, 22, 23, 24, 25, 26, 27, 28, 29, 30, 31, 32, 33, 34, 35, 36, 37, 38, 39, 40, 41, 42, 43, 44, 45, 46, 47, 48, 49, 50, 51, 52, 53Б;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К. Есімбеков көшесі: № 1, 2, 3, 4, 5, 6, 7, 8, 9, 10, 11, 12, 13, 14, 15, 16, 17, 18, 19, 20, 21, 22, 23, 24, 25, 26, 27, 28;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К. Несіпбаев көшесі: № 1, 2, 3, 4, 5, 6, 7, 8, 9, 10, 11, 12, 13, 14, 15, 16, 17, 18, 19, 20, 21, 22, 23, 24;</w:t>
      </w:r>
    </w:p>
    <w:bookmarkEnd w:id="209"/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Мектеп көшесі: № 1, 2, 3, 4, 5, 6, 7, 8, 9, 10, 11, 12, 13, 14, 15, 16, 17, 18, 19, 20, 21, 22, 23, 24, 25, 26, 27, 28, 29, 30, 31, 32, 33, 34, 35, 36, 37, 38, 39;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Нарын көшесі: № 1, 2, 3, 4, 5, 6, 7, 8, 9, 10, 11, 12, 13, 14, 15, 16, 17, 18, 19, 20, 21, 22, 23, 24, 25, 26, 27, 28, 29, 30, 31, 32, 33, 34, 35, 36, 37, 38;</w:t>
      </w:r>
    </w:p>
    <w:bookmarkEnd w:id="211"/>
    <w:bookmarkStart w:name="z22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С. Досболов көшесі: № 1, 2, 3, 4, 5, 6, 7, 8, 9, 10, 11, 12, 13, 14, 15, 16, 17, 18, 19, 20, 21, 22, 23, 24, 25, 26, 27, 28, 29;</w:t>
      </w:r>
    </w:p>
    <w:bookmarkEnd w:id="212"/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Х. Каренеев көшесі: № 1, 2, 3, 4, 5, 6, 7, 8, 9, 10, 11, 12, 13, 14, 15, 16, 17, 18, 19, 20, 21, 22, 23, 24, 25, 26, 27, 28, 29, 30, 31, 32, 33, 34, 35, 36, 37, 38, 39, 40, 41, 42, 43, 44, 45, 46, 47, 48, 49, 50, 51, 52, 53, 54, 55, 56, 57, 58, 69;</w:t>
      </w:r>
    </w:p>
    <w:bookmarkEnd w:id="213"/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Аралқұм ауылы:</w:t>
      </w:r>
    </w:p>
    <w:bookmarkEnd w:id="214"/>
    <w:bookmarkStart w:name="z22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Аралқұм көшесі: № 1, 2, 3, 4, 5, 6, 7, 8, 9, 10;</w:t>
      </w:r>
    </w:p>
    <w:bookmarkEnd w:id="215"/>
    <w:bookmarkStart w:name="z2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Архар ауылы:</w:t>
      </w:r>
    </w:p>
    <w:bookmarkEnd w:id="216"/>
    <w:bookmarkStart w:name="z22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Архар көшесі: № 1, 2, 3, 4, 5, 6, 7, 8, 9, 10, 11, 12, 13, 14, 15, 16, 17, 18, 19, 20.</w:t>
      </w:r>
    </w:p>
    <w:bookmarkEnd w:id="217"/>
    <w:bookmarkStart w:name="z23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112 сайлау учаскесі</w:t>
      </w:r>
    </w:p>
    <w:bookmarkEnd w:id="218"/>
    <w:bookmarkStart w:name="z23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Орналасқан жері: Ақжар ауылы, Ақжар көшесі № 1, Балқаш ауданының әкімінің "Аудандық мәдениет үйі" мемлекеттік коммуналдық қазыналық кәсіпорнының Ақжар ауылдық мәдениет үйінің ғимараты.</w:t>
      </w:r>
    </w:p>
    <w:bookmarkEnd w:id="219"/>
    <w:bookmarkStart w:name="z23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 Ақжар ауылы:</w:t>
      </w:r>
    </w:p>
    <w:bookmarkEnd w:id="220"/>
    <w:bookmarkStart w:name="z23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Ақжар көшесі: № 1, 2, 3, 4, 5, 6, 7, 8, 9, 10, 11, 12, 13, 14, 15, 16, 17, 18, 19, 20, 21, 22, 23;</w:t>
      </w:r>
    </w:p>
    <w:bookmarkEnd w:id="221"/>
    <w:bookmarkStart w:name="z23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Бәрібаев көшесі: № 1, 2, 3, 4, 5, 6, 7, 8, 9, 10, 11, 12, 13, 14, 15, 16, 17, 18, 19, 20, 21, 22, 23, 24, 25, 26, 27, 28, 29;</w:t>
      </w:r>
    </w:p>
    <w:bookmarkEnd w:id="222"/>
    <w:bookmarkStart w:name="z23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Т. Бокин көшесі: № 1, 2, 3, 4, 5, 6, 7, 8, 9, 10, 11, 12, 13, 14, 15, 16, 17, 18, 19, 20, 21, 22, 23, 24, 25А;</w:t>
      </w:r>
    </w:p>
    <w:bookmarkEnd w:id="223"/>
    <w:bookmarkStart w:name="z23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Дәуренбеков көшесі: № 1, 2, 3, 4, 5, 6, 7, 8, 9, 10, 11, 12, 13, 14, 15, 16, 17, 18;</w:t>
      </w:r>
    </w:p>
    <w:bookmarkEnd w:id="224"/>
    <w:bookmarkStart w:name="z2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Мұратбаев көшесі: № 1, 2, 3, 4, 5, 6, 7, 8;</w:t>
      </w:r>
    </w:p>
    <w:bookmarkEnd w:id="225"/>
    <w:bookmarkStart w:name="z2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Тұйғынбаев көшесі: № 1, 2, 3, 4, 5, 6, 7, 8, 9, 10, 11, 12, 13, 14, 15, 16, 17, 18, 19, 20, 21, 22, 23, 24, 25, 26, 27, 28, 29, 30, 31, 32, 33А.</w:t>
      </w:r>
    </w:p>
    <w:bookmarkEnd w:id="226"/>
    <w:bookmarkStart w:name="z23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113 сайлау учаскесі</w:t>
      </w:r>
    </w:p>
    <w:bookmarkEnd w:id="227"/>
    <w:bookmarkStart w:name="z24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Орналасқан жері: Аралтөбе ауылы, Б. Момышұлы көшесі № 37, "Алматы облысы білім басқармасының Балқаш ауданы бойынша білім бөлімі" мемлекеттік мекемесінің "Аралтөбе орта мектебі мектепке дейінгі шағын орталығымен" мемлекеттік коммуналдық мекемесінің ғимараты.</w:t>
      </w:r>
    </w:p>
    <w:bookmarkEnd w:id="228"/>
    <w:bookmarkStart w:name="z24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 Аралтөбе ауылы:</w:t>
      </w:r>
    </w:p>
    <w:bookmarkEnd w:id="229"/>
    <w:bookmarkStart w:name="z24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Б. Момышұлы көшесі: № 1, 2, 3, 4, 5, 6, 7, 8, 9, 10, 11, 12, 13, 14, 15, 16, 17, 18, 19, 20, 21, 22, 23, 24, 25, 26, 27, 28, 29, 30, 31, 32, 33, 34, 35, 36, 37, 38, 39, 40, 41, 42, 43, 44, 45, 46, 47;</w:t>
      </w:r>
    </w:p>
    <w:bookmarkEnd w:id="230"/>
    <w:bookmarkStart w:name="z24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Бейсекбаев көшесі: № 1, 2, 3, 4, 5, 6, 7, 8, 9, 10, 11, 12, 13, 14, 15, 16, 17, 18, 19, 20, 21, 22, 23, 24;</w:t>
      </w:r>
    </w:p>
    <w:bookmarkEnd w:id="231"/>
    <w:bookmarkStart w:name="z24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Бірлік көшесі: № 1, 2, 3, 4, 5, 6, 7, 8, 9, 10, 11, 12, 13, 14, 15, 16, 17, 18, 19А;</w:t>
      </w:r>
    </w:p>
    <w:bookmarkEnd w:id="232"/>
    <w:bookmarkStart w:name="z24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Достық көшесі: № 1, 2, 3, 4, 5, 6, 7, 8, 9, 10, 11;</w:t>
      </w:r>
    </w:p>
    <w:bookmarkEnd w:id="233"/>
    <w:bookmarkStart w:name="z24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Көктем көшесі: № 1, 2, 3, 4, 5, 6, 7, 8, 9, 10, 11, 12, 13, 14, 15, 16, 17, 18, 19, 20, 21, 22, 23, 24, 25, 26А;</w:t>
      </w:r>
    </w:p>
    <w:bookmarkEnd w:id="234"/>
    <w:bookmarkStart w:name="z24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Сәтбаев көшесі: № 1, 2, 3, 4, 5, 6, 7, 8, 9, 10, 11, 12, 13, 14, 15, 16, 17, 18Б.</w:t>
      </w:r>
    </w:p>
    <w:bookmarkEnd w:id="235"/>
    <w:bookmarkStart w:name="z24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114 сайлау учаскесі</w:t>
      </w:r>
    </w:p>
    <w:bookmarkEnd w:id="236"/>
    <w:bookmarkStart w:name="z24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Орналасқан жері: Желтораңғы ауылы, К. Шағырұлы көшесі № 2, Балқаш ауданының әкімінің "Аудандық мәдениет үйі" мемлекеттік коммуналдық қазыналық кәсіпорнының Желтораңғы ауылдық мәдениет үйінің ғимараты.</w:t>
      </w:r>
    </w:p>
    <w:bookmarkEnd w:id="237"/>
    <w:bookmarkStart w:name="z25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 Желтораңғы ауылы:</w:t>
      </w:r>
    </w:p>
    <w:bookmarkEnd w:id="238"/>
    <w:bookmarkStart w:name="z25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Аэродромный көшесі: № 1, 2, 3, 4, 5, 6, 7, 8, 9, 10, 11, 12, 13, 14, 15, 16, 17, 18, 19, 20;</w:t>
      </w:r>
    </w:p>
    <w:bookmarkEnd w:id="239"/>
    <w:bookmarkStart w:name="z25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Балтағұл көшесі: № 1, 2, 3, 4, 5, 6, 7, 8, 9, 10, 11, 12, 13, 14, 15, 16, 17, 18, 19, 20, 21, 22, 23, 24, 25, 26, 27, 28, 29, 30, 31, 32, 33, 34, 35, 36, 37А;</w:t>
      </w:r>
    </w:p>
    <w:bookmarkEnd w:id="240"/>
    <w:bookmarkStart w:name="z25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Бірлік көшесі: № 1, 2, 3, 4, 5, 6, 7, 8, 9, 10, 11, 12, 13, 14, 15, 16, 17, 18, 19, 20, 21, 22, 23, 24, 25, 26, 27, 28, 29, 30, 31, 32, 33, 34, 35, 36, 37;</w:t>
      </w:r>
    </w:p>
    <w:bookmarkEnd w:id="241"/>
    <w:bookmarkStart w:name="z25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Бөлтірік көшесі: № 1, 2, 3, 4, 5, 6, 7, 8, 9, 10, 11, 12, 13, 14, 15, 16, 17, 18, 19, 20, 21, 22, 23, 24, 25, 26, 27, 28, 29, 30, 31, 32, 33, 34, 35, 36, 37, 38, 39, 40, 41, 42, 43, 44, 45, 46;</w:t>
      </w:r>
    </w:p>
    <w:bookmarkEnd w:id="242"/>
    <w:bookmarkStart w:name="z25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Жастар көшесі: № 1, 2, 3, 4, 5, 6, 7, 8, 9, 10, 11, 12, 13, 14;</w:t>
      </w:r>
    </w:p>
    <w:bookmarkEnd w:id="243"/>
    <w:bookmarkStart w:name="z25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К. Шағырұлы көшесі: № 1, 2, 3, 4, 5, 6, 7, 8, 9, 10, 11, 12, 13, 14, 15, 16, 17, 18, 19, 20, 21, 22, 23, 24, 25;</w:t>
      </w:r>
    </w:p>
    <w:bookmarkEnd w:id="244"/>
    <w:bookmarkStart w:name="z25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Қасымбек көшесі: № 1, 2, 3, 4, 5, 6, 7, 8, 9, 10, 11, 12, 13, 14, 15, 16, 17, 18, 19, 20, 21, 22, 23, 24, 25, 26, 27, 28, 29, 30, 31, 32, 33, 34, 35, 36, 37, 38, 39, 40, 41, 42, 43, 44, 45;</w:t>
      </w:r>
    </w:p>
    <w:bookmarkEnd w:id="245"/>
    <w:bookmarkStart w:name="z25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Қожамқұл көшесі: № 1, 2, 3, 4, 5, 6, 7, 8, 9, 10, 11, 12, 13, 14, 15, 16, 17, 18, 19, 20;</w:t>
      </w:r>
    </w:p>
    <w:bookmarkEnd w:id="246"/>
    <w:bookmarkStart w:name="z25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С. Көпжасаров көшесі: № 3, 4, 5, 6, 7, 8, 9, 10, 11, 12, 13, 14, 15, 16.</w:t>
      </w:r>
    </w:p>
    <w:bookmarkEnd w:id="247"/>
    <w:bookmarkStart w:name="z26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Қасқаөгіз ауылы:</w:t>
      </w:r>
    </w:p>
    <w:bookmarkEnd w:id="248"/>
    <w:bookmarkStart w:name="z26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Қасқаөгіз көшесі: № 1, 2, 3, 4, 5, 6, 7, 8, 9, 10.</w:t>
      </w:r>
    </w:p>
    <w:bookmarkEnd w:id="249"/>
    <w:bookmarkStart w:name="z26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115 сайлау учаскесі</w:t>
      </w:r>
    </w:p>
    <w:bookmarkEnd w:id="250"/>
    <w:bookmarkStart w:name="z26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Орналасқан жері: Топар ауылы, Бөлтірік көшесі № 5, Балқаш ауданының әкімінің "Аудандық мәдениет үйі" мемлекеттік коммуналдық қазыналық кәсіпорнының Топар ауылдық мәдениет үйінің ғимараты.</w:t>
      </w:r>
    </w:p>
    <w:bookmarkEnd w:id="251"/>
    <w:bookmarkStart w:name="z26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 Топар ауылы:</w:t>
      </w:r>
    </w:p>
    <w:bookmarkEnd w:id="252"/>
    <w:bookmarkStart w:name="z26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Аманқұлов көшесі: № 1, 2, 3, 4, 5, 6, 7, 8, 9, 10, 11, 12, 13, 14;</w:t>
      </w:r>
    </w:p>
    <w:bookmarkEnd w:id="253"/>
    <w:bookmarkStart w:name="z26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Б. Момышұлы көшесі: № 2, 3, 4, 5, 6, 7, 8, 9, 10, 11, 12, 13, 14, 15, 16, 17, 18;</w:t>
      </w:r>
    </w:p>
    <w:bookmarkEnd w:id="254"/>
    <w:bookmarkStart w:name="z26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Бекқұлов көшесі: № 1, 2, 3, 4, 5, 6, 7, 8, 9, 10, 11;</w:t>
      </w:r>
    </w:p>
    <w:bookmarkEnd w:id="255"/>
    <w:bookmarkStart w:name="z26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Бөлтірік көшесі: № 1, 2, 3, 4, 5, 6, 7, 8, 9, 10, 11, 12, 13, 14, 15, 16, 17, 18, 19;</w:t>
      </w:r>
    </w:p>
    <w:bookmarkEnd w:id="256"/>
    <w:bookmarkStart w:name="z26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Дауылбаев көшесі: № 1, 2, 3, 4, 5, 6, 7, 8А;</w:t>
      </w:r>
    </w:p>
    <w:bookmarkEnd w:id="257"/>
    <w:bookmarkStart w:name="z27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Қалабаев көшесі: № 1, 2, 3, 4, 5, 6, 7, 8, 9, 10, 11, 12, 13;</w:t>
      </w:r>
    </w:p>
    <w:bookmarkEnd w:id="258"/>
    <w:bookmarkStart w:name="z27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Қоспаев көшесі: № 1, 2, 3, 4, 5, 6, 7, 8, 9, 10, 11, 12, 13, 14, 15, 16, 17;</w:t>
      </w:r>
    </w:p>
    <w:bookmarkEnd w:id="259"/>
    <w:bookmarkStart w:name="z27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Мамеке көшесі: № 1, 2, 3, 4, 5, 6, 7, 8;</w:t>
      </w:r>
    </w:p>
    <w:bookmarkEnd w:id="260"/>
    <w:bookmarkStart w:name="z27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Набережный көшесі: № 1, 2, 3, 4, 5, 6, 7, 8, 9, 10, 11, 12, 13, 14, 15, 16, 17, 18, 19, 20, 21, 22, 23, 24, 25, 26, 27, 28, 29, 30, 31, 32А;</w:t>
      </w:r>
    </w:p>
    <w:bookmarkEnd w:id="261"/>
    <w:bookmarkStart w:name="z27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Оңғарбаев көшесі: № 1, 2, 3, 4, 5, 6, 7, 8, 9, 10, 11, 12, 13, 14, 15, 16, 17, 18, 19, 20, 21, 22, 23, 24, 25, 26, 27, 28, 29, 30, 31, 32, 33, 34;</w:t>
      </w:r>
    </w:p>
    <w:bookmarkEnd w:id="262"/>
    <w:bookmarkStart w:name="z27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Түркіменов көшесі: № 1, 2, 3, 4, 5, 6, 7, 8, 9, 10, 11, 12, 13, 14, 15, 16, 17, 18, 19, 20, 21, 22, 23, 24, 25, 26, 27;</w:t>
      </w:r>
    </w:p>
    <w:bookmarkEnd w:id="263"/>
    <w:bookmarkStart w:name="z27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Шапорев көшесі: № 1А, 2, 3, 4, 5, 6, 7, 8, 9, 10, 11, 12, 13, 14, 15, 16, 17, 18, 19, 20, 21, 22, 23, 24, 25А.</w:t>
      </w:r>
    </w:p>
    <w:bookmarkEnd w:id="264"/>
    <w:bookmarkStart w:name="z27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116 сайлау учаскесі</w:t>
      </w:r>
    </w:p>
    <w:bookmarkEnd w:id="265"/>
    <w:bookmarkStart w:name="z27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Орналасқан жері: Балатопар ауылы, А. Достемесұлы көшесі № 26, "Алматы облысы білім басқармасының Балқаш ауданы бойынша білім бөлімі" мемлекеттік мекемесінің "№ 2 Жамбыл атындағы орта мектебі мектепке дейінгі шағын орталығымен" мемлекеттік коммуналдық мекемесінің ғимараты.</w:t>
      </w:r>
    </w:p>
    <w:bookmarkEnd w:id="266"/>
    <w:bookmarkStart w:name="z27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 Балатопар ауылы:</w:t>
      </w:r>
    </w:p>
    <w:bookmarkEnd w:id="267"/>
    <w:bookmarkStart w:name="z28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А. Достемесұлы көшесі: № 1, 2, 3, 4, 5, 6, 7, 8, 9, 10, 11, 12, 13, 14, 15, 16, 17, 18, 19, 20, 21, 22, 23, 24, 25, 26;</w:t>
      </w:r>
    </w:p>
    <w:bookmarkEnd w:id="268"/>
    <w:bookmarkStart w:name="z28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Б. Әуелбаев көшесі: № 1, 2, 3, 4, 5, 6, 7, 8, 9, 10, 11, 12, 13, 14, 15;</w:t>
      </w:r>
    </w:p>
    <w:bookmarkEnd w:id="269"/>
    <w:bookmarkStart w:name="z28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Б. Жүпарбаев көшесі: № 1, 2, 3, 4, 5, 6, 7, 8, 9, 10, 11, 12, 13, 14, 15, 16;</w:t>
      </w:r>
    </w:p>
    <w:bookmarkEnd w:id="270"/>
    <w:bookmarkStart w:name="z28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Батыс көшесі: № 1, 2, 3, 4, 5, 6, 7, 8, 9, 10, 11, 12, 13, 14, 15, 16, 17;</w:t>
      </w:r>
    </w:p>
    <w:bookmarkEnd w:id="271"/>
    <w:bookmarkStart w:name="z28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Бөлтірік көшесі: № 1Б, 2, 3, 4, 5, 6, 7, 8, 9, 10, 11, 12, 13, 14, 15, 16, 17, 18, 19, 20, 21, 22, 23, 24, 25А;</w:t>
      </w:r>
    </w:p>
    <w:bookmarkEnd w:id="272"/>
    <w:bookmarkStart w:name="z28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Е. Алмабаев көшесі: № 1, 2, 3, 4, 5, 6, 7, 8, 9, 10, 11, 12, 13, 14, 15, 16;</w:t>
      </w:r>
    </w:p>
    <w:bookmarkEnd w:id="273"/>
    <w:bookmarkStart w:name="z28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Есім көшесі: № 1, 2, 3, 4, 5, 6, 7, 8, 9, 10, 11, 12, 13, 14, 15, 16, 17, 18, 19, 20, 21, 22, 23, 24, 25, 26, 27;</w:t>
      </w:r>
    </w:p>
    <w:bookmarkEnd w:id="274"/>
    <w:bookmarkStart w:name="z28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Желтоқсан көшесі: № 1Б, 2, 3, 4, 5, 6, 7, 8, 9, 10, 11;</w:t>
      </w:r>
    </w:p>
    <w:bookmarkEnd w:id="275"/>
    <w:bookmarkStart w:name="z28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К. Айнабеков көшесі: № 1, 2, 3, 4, 5, 6, 7, 8, 9, 10, 11;</w:t>
      </w:r>
    </w:p>
    <w:bookmarkEnd w:id="276"/>
    <w:bookmarkStart w:name="z28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Кұрылтай көшесі: № 1, 2, 3, 4, 5, 6, 7, 8, 9Б;</w:t>
      </w:r>
    </w:p>
    <w:bookmarkEnd w:id="277"/>
    <w:bookmarkStart w:name="z29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Мұса көшесі: № 1, 2, 3, 4, 5, 6, 7, 8, 9, 10, 11, 12, 13, 14, 15, 16, 17, 18, 19, 20, 21, 22, 23, 24;</w:t>
      </w:r>
    </w:p>
    <w:bookmarkEnd w:id="278"/>
    <w:bookmarkStart w:name="z29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Р. Молдағұлов көшесі: № 1, 2, 3, 4, 5, 6, 7, 8, 9, 10, 11, 12, 13, 14, 15, 16, 17, 18, 19, 20, 21, 22, 23;</w:t>
      </w:r>
    </w:p>
    <w:bookmarkEnd w:id="279"/>
    <w:bookmarkStart w:name="z29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С. Тышымов көшесі: № 2, 3, 4, 5, 6, 7, 8, 9, 10, 11, 12, 13, 14, 15, 16, 17, 18, 19, 20, 21, 22, 23, 24, 25, 26, 27;</w:t>
      </w:r>
    </w:p>
    <w:bookmarkEnd w:id="280"/>
    <w:bookmarkStart w:name="z29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Т. Құлмаханов көшесі: № 1, 2, 3, 4, 5, 6, 7, 8, 9, 10, 11, 12, 13;</w:t>
      </w:r>
    </w:p>
    <w:bookmarkEnd w:id="281"/>
    <w:bookmarkStart w:name="z29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Топар көшесі: № 1, 2, 3, 4, 5, 6, 7, 8, 9, 10, 11, 12, 13, 14, 15, 16, 17, 18, 19, 20, 21;</w:t>
      </w:r>
    </w:p>
    <w:bookmarkEnd w:id="282"/>
    <w:bookmarkStart w:name="z29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Х. Мұхтаров көшесі: № 1, 2, 3, 4, 5, 6, 7, 8, 9, 10, 11, 12, 13, 14, 15, 16, 17, 18, 19, 20, 21, 22, 23, 24, 25, 26;</w:t>
      </w:r>
    </w:p>
    <w:bookmarkEnd w:id="283"/>
    <w:bookmarkStart w:name="z29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Ы. Аманжолұлы көшесі: № 1, 2, 3, 4, 5, 6, 7, 8, 9, 10, 11, 12, 13, 14;</w:t>
      </w:r>
    </w:p>
    <w:bookmarkEnd w:id="284"/>
    <w:bookmarkStart w:name="z29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Ақбайлау көшесі: № 1, 2, 3, 4, 5, 6, 7, 8, 9, 10, 11, 12.</w:t>
      </w:r>
    </w:p>
    <w:bookmarkEnd w:id="285"/>
    <w:bookmarkStart w:name="z29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Ақдала ауылы:</w:t>
      </w:r>
    </w:p>
    <w:bookmarkEnd w:id="286"/>
    <w:bookmarkStart w:name="z29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Ақдала көшесі: № 1, 2, 3, 4, 5, 6, 7, 8, 9, 10, 11, 12, 13, 14, 15, 16, 17.</w:t>
      </w:r>
    </w:p>
    <w:bookmarkEnd w:id="287"/>
    <w:bookmarkStart w:name="z30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117 сайлау учаскесі</w:t>
      </w:r>
    </w:p>
    <w:bookmarkEnd w:id="288"/>
    <w:bookmarkStart w:name="z30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Орналасқан жері: Жиделі ауылы, Жамбыл көшесі № 8, Балқаш ауданының әкімінің "Аудандық мәдениет үйі" мемлекеттік коммуналдық қазыналық кәсіпорнының Жиделі ауылдық мәдениет үйінің ғимараты.</w:t>
      </w:r>
    </w:p>
    <w:bookmarkEnd w:id="289"/>
    <w:bookmarkStart w:name="z30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 Жиделі ауылы:</w:t>
      </w:r>
    </w:p>
    <w:bookmarkEnd w:id="290"/>
    <w:bookmarkStart w:name="z30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Атан көшесі: № 2, 3, 4, 5, 6, 7, 8, 9, 10, 11, 12, 13, 14, 15, 16;</w:t>
      </w:r>
    </w:p>
    <w:bookmarkEnd w:id="291"/>
    <w:bookmarkStart w:name="z30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Бакей көшесі: № 2, 3, 4, 5, 6, 7, 8, 9, 10, 11, 12, 13, 14, 15, 16, 17, 18, 19, 20, 21, 22, 23, 24, 25, 26, 27, 28, 29, 30, 31;</w:t>
      </w:r>
    </w:p>
    <w:bookmarkEnd w:id="292"/>
    <w:bookmarkStart w:name="z30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Бейсебеков көшесі: № 1, 2, 3, 4, 5, 6, 7, 8, 9, 10, 11, 12, 13, 14, 15, 16, 17, 18, 19;</w:t>
      </w:r>
    </w:p>
    <w:bookmarkEnd w:id="293"/>
    <w:bookmarkStart w:name="z30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Бейсекбаев көшесі: № 1, 2, 3, 4, 5, 6, 7, 8, 9, 10, 11, 12, 13, 14, 15, 16, 17, 18, 19, 20, 21, 22, 23, 24, 25, 26, 27, 28, 29, 30, 31, 32, 33, 34, 35, 36, 37, 38, 39, 40;</w:t>
      </w:r>
    </w:p>
    <w:bookmarkEnd w:id="294"/>
    <w:bookmarkStart w:name="z30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Бейсекеев көшесі: № 1, 2, 3, 4, 5, 6, 7, 8, 9, 10, 11, 12, 13, 14;</w:t>
      </w:r>
    </w:p>
    <w:bookmarkEnd w:id="295"/>
    <w:bookmarkStart w:name="z30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Достық көшесі: № 1, 2, 3, 4, 5, 6, 7, 8, 9, 10, 11, 12, 13, 14, 15, 16, 17, 18, 19, 20, 21, 22, 23, 24, 25, 26, 27, 28, 29, 30, 31, 32, 33, 34, 35, 36, 37, 38, 39, 40, 41, 42, 43, 44, 45, 46, 47;</w:t>
      </w:r>
    </w:p>
    <w:bookmarkEnd w:id="296"/>
    <w:bookmarkStart w:name="z30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Жамбыл көшесі: № 1, 2, 3, 4, 5, 6, 7, 8, 9, 10, 11, 12, 13, 14, 15, 16, 17;</w:t>
      </w:r>
    </w:p>
    <w:bookmarkEnd w:id="297"/>
    <w:bookmarkStart w:name="z31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Иманбеков көшесі: № 1, 2, 3, 4, 5, 6, 7, 8, 9, 10, 11, 12, 13, 14, 15, 16, 17, 18, 19, 20, 21, 22, 23, 24, 25, 26, 27, 28, 29, 30, 31, 32, 33, 34, 35, 36Б;</w:t>
      </w:r>
    </w:p>
    <w:bookmarkEnd w:id="298"/>
    <w:bookmarkStart w:name="z31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Қартоған көшесі: № 1, 2, 3, 4, 5, 6, 7, 8, 9, 10, 11, 12, 13, 14, 15, 16, 17, 18, 19, 20, 21, 22, 23, 24, 25, 26, 27, 28, 29, 30, 31, 32;</w:t>
      </w:r>
    </w:p>
    <w:bookmarkEnd w:id="299"/>
    <w:bookmarkStart w:name="z31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Қожабаев көшесі: № 1, 2, 3, 4, 5, 6, 7, 8, 9, 10, 11, 12, 13, 14, 15, 16, 17, 18, 19, 20, 21, 22, 23, 24, 25, 26, 27, 28, 29, 30, 31, 32, 33, 34, 35, 36, 37, 38, 39, 40, 41, 42, 43, 44, 45, 46, 47, 48, 49, 50, 51, 52, 53, 54, 55;</w:t>
      </w:r>
    </w:p>
    <w:bookmarkEnd w:id="300"/>
    <w:bookmarkStart w:name="z31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Несіпбаев көшесі: № 1, 2, 3, 4, 5, 6, 7, 8, 9, 10, 11, 12, 13, 14, 15.</w:t>
      </w:r>
    </w:p>
    <w:bookmarkEnd w:id="301"/>
    <w:bookmarkStart w:name="z31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Қошқарбай ауылы:</w:t>
      </w:r>
    </w:p>
    <w:bookmarkEnd w:id="302"/>
    <w:bookmarkStart w:name="z31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Қошқарбай көшесі: 1, 2, 3, 4, 5, 6, 7, 8, 9, 10, 11.</w:t>
      </w:r>
    </w:p>
    <w:bookmarkEnd w:id="303"/>
    <w:bookmarkStart w:name="z31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Орақты батыр ауылы:</w:t>
      </w:r>
    </w:p>
    <w:bookmarkEnd w:id="304"/>
    <w:bookmarkStart w:name="z31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Орақты батыр көшесі: № 1, 2, 3, 4, 5, 6, 7, 8, 9, 10, 11, 12, 13, 14, 15, 16, 17, 18, 19.</w:t>
      </w:r>
    </w:p>
    <w:bookmarkEnd w:id="305"/>
    <w:bookmarkStart w:name="z31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118 сайлау учаскесі</w:t>
      </w:r>
    </w:p>
    <w:bookmarkEnd w:id="306"/>
    <w:bookmarkStart w:name="z31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Орналасқан жері: Құйған ауылы, Ш. Омарбеков көшесі № 23 А, Балқаш ауданының әкімінің "Аудандық мәдениет үйі" мемлекеттік коммуналдық қазыналық кәсіпорнының Құйған ауылдық мәдениет үйінің ғимараты.</w:t>
      </w:r>
    </w:p>
    <w:bookmarkEnd w:id="307"/>
    <w:bookmarkStart w:name="z32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 Құйған ауылы:</w:t>
      </w:r>
    </w:p>
    <w:bookmarkEnd w:id="308"/>
    <w:bookmarkStart w:name="z32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Г. Ким көшесі: № 1, 2, 3, 4, 5, 6, 7, 8, 9, 10, 11, 12, 13, 14, 15, 16, 17, 18, 19, 20, 21, 22, 23, 24, 25, 26, 27, 28, 29;</w:t>
      </w:r>
    </w:p>
    <w:bookmarkEnd w:id="309"/>
    <w:bookmarkStart w:name="z32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Іле көшесі: № 1, 2, 3, 4, 5, 6, 7, 8, 9, 10, 11, 12, 13, 14, 15, 16, 17, 18, 19, 20, 21, 22, 23, 24, 25, 26, 27, 28, 29, 30, 31, 32, 33, 34, 35, 36, 37, 38, 39, 40, 41, 42, 43, 44, 45;</w:t>
      </w:r>
    </w:p>
    <w:bookmarkEnd w:id="310"/>
    <w:bookmarkStart w:name="z32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К. Шоханов көшесі: № 1, 2, 3, 4, 5, 6, 7, 8, 9, 10, 11, 12;</w:t>
      </w:r>
    </w:p>
    <w:bookmarkEnd w:id="311"/>
    <w:bookmarkStart w:name="z32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М. Молдаров көшесі: № 1, 2, 3, 4, 5, 6, 7, 8, 9, 10, 11, 12, 13, 14, 15, 16, 17, 18, 19, 20, 21, 22, 23, 24, 25, 26, 27, 28, 29, 30, 31, 32, 33, 34, 35, 36, 37, 38, 39, 40, 41, 42, 43, 44, 45, 46, 47;</w:t>
      </w:r>
    </w:p>
    <w:bookmarkEnd w:id="312"/>
    <w:bookmarkStart w:name="z32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Ни-Хак-Сун көшесі: № 1, 2, 3, 4, 5, 6, 7, 8, 9, 10, 11, 12, 13, 14, 15, 16, 17, 18, 19, 20, 21, 22, 23, 24, 25, 26, 27, 28, 29, 30, 31, 32, 33, 34, 35, 36, 37, 38, 39, 40, 41, 42, 43, 44, 45, 46, 47, 48, 49, 50;</w:t>
      </w:r>
    </w:p>
    <w:bookmarkEnd w:id="313"/>
    <w:bookmarkStart w:name="z32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Р. Жокимаров көшесі: № 1, 2, 3, 4, 5, 6, 7, 8, 9, 10, 11, 12, 13, 14, 15, 16, 17, 18, 19, 20, 21, 22, 23, 24, 25, 26, 27, 28, 29, 30, 31, 32, 33, 34, 35, 36, 37, 38, 39, 40, 41, 42, 43;</w:t>
      </w:r>
    </w:p>
    <w:bookmarkEnd w:id="314"/>
    <w:bookmarkStart w:name="z32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Ш. Омарбеков көшесі: № 1, 2, 3, 4, 5, 6, 7, 8, 9, 10, 11, 12, 13, 14, 15, 16, 17, 18, 19, 20, 21, 22, 23 А, 24, 25, 26, 27, 28, 29, 30, 31, 32, 33, 34, 35, 36, 37, 38.</w:t>
      </w:r>
    </w:p>
    <w:bookmarkEnd w:id="315"/>
    <w:bookmarkStart w:name="z32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Қара-Өзек ауылы:</w:t>
      </w:r>
    </w:p>
    <w:bookmarkEnd w:id="316"/>
    <w:bookmarkStart w:name="z32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Бес-Ағаш көшесі: № 1, 2, 3, 4, 5, 6, 7, 8, 9, 10, 11, 12, 13, 14, 15, 16, 17, 18, 19, 20, 21, 22, 23, 24, 25, 26, 27, 28, 29, 30, 31, 32, 33.</w:t>
      </w:r>
    </w:p>
    <w:bookmarkEnd w:id="317"/>
    <w:bookmarkStart w:name="z33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987 сайлау учаскесі</w:t>
      </w:r>
    </w:p>
    <w:bookmarkEnd w:id="318"/>
    <w:bookmarkStart w:name="z33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Орналасқан жері: Бақанас ауылы, Ә. Ахметов көшесі № 14, "Алматы облысының денсаулық сақтау басқармасы" мемлекеттік мекемесінің шаруашылық жүргізу құқығындағы "Балқаш аудандық орталық ауруханасы" мемлекеттік коммуналдық кәсіпорынының ғимараты.</w:t>
      </w:r>
    </w:p>
    <w:bookmarkEnd w:id="319"/>
    <w:bookmarkStart w:name="z33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 Бақанас ауылы: "Алматы облысының денсаулық сақтау басқармасы" мемлекеттік мекемесінің шаруашылық жүргізу құқығындағы "Балқаш аудандық орталық ауруханасы" мемлекеттік коммуналдық кәсіпорыны ғимаратының аумағы.</w:t>
      </w:r>
    </w:p>
    <w:bookmarkEnd w:id="320"/>
    <w:bookmarkStart w:name="z33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№1020 сайлау учаскесі</w:t>
      </w:r>
    </w:p>
    <w:bookmarkEnd w:id="321"/>
    <w:bookmarkStart w:name="z33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Бақанас ауылы, С. Сейфуллин көшесі № 1, Балқаш аудандық полиция бөлімінің уақытша ұстау изоляторы.</w:t>
      </w:r>
    </w:p>
    <w:bookmarkEnd w:id="322"/>
    <w:bookmarkStart w:name="z33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Шекарасы Бақанас ауылы: Балқаш аудандық полиция бөлімінің уақытша ұстау изоляторы. </w:t>
      </w:r>
    </w:p>
    <w:bookmarkEnd w:id="3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