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15f1" w14:textId="3b51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 Шенгелді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2025 жылғы 25 желтоқсандағы № 56-189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Қонаев қаласының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Шенгелді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510 340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74 005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436 335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510 841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— -501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— 501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Қонаев қалалық мәслихатының 17.03.2026 </w:t>
      </w:r>
      <w:r>
        <w:rPr>
          <w:rFonts w:ascii="Times New Roman"/>
          <w:b w:val="false"/>
          <w:i w:val="false"/>
          <w:color w:val="000000"/>
          <w:sz w:val="28"/>
        </w:rPr>
        <w:t>№ 61-209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(01.01.2026-нан 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Нұрқадыров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2025 жылғы 25 желтоқсандағы № 56-189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Алматы облысы Қонаев қалалық мәслихатының 17.03.2026 </w:t>
      </w:r>
      <w:r>
        <w:rPr>
          <w:rFonts w:ascii="Times New Roman"/>
          <w:b w:val="false"/>
          <w:i w:val="false"/>
          <w:color w:val="ff0000"/>
          <w:sz w:val="28"/>
        </w:rPr>
        <w:t>№ 61-209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(01.01.2026-нан 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Шенгелді ауылдық округінің 2026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2025 жылғы 25 желтоқсандағы № 56-189 шешіміне 2-қосымша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Шенгелді ауылдық округінің 2027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2025 жылғы 25 желтоқсандағы № 56-189 шешіміне 3-қосымша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Шенгелді ауылдық округінің 2028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