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49fcf1" w14:textId="449fcf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Қонаев қаласының 2026-2028 жылдарға арналған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Қонаев қалалық мәслихатының 2025 жылғы 25 желтоқсандағы № 56-188 шешімі.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ff0000"/>
          <w:sz w:val="28"/>
        </w:rPr>
        <w:t>
      Ескерту. 01.01.2026 бастап қолданысқа енгізіледі - осы шешімнің 4-тармағымен.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кодексінің 7-бабы 1-тармағының </w:t>
      </w:r>
      <w:r>
        <w:rPr>
          <w:rFonts w:ascii="Times New Roman"/>
          <w:b w:val="false"/>
          <w:i w:val="false"/>
          <w:color w:val="000000"/>
          <w:sz w:val="28"/>
        </w:rPr>
        <w:t>3)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91-бабына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"Қазақстан Республикасындағы жергілікті мемлекеттік басқару және өзін-өзі басқару туралы" Заңының 6-бабының 1-тармағының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Қонаев қаласының мәслихаты ШЕШІМ ҚАБЫЛДАДЫ: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Қонаев қаласының 2026-2028 жылдарға арналған бюджеті тиісінше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-қосымшаларына сәйкес, оның ішінде 2026 жылға келесі көлемдерде бекітілсін: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— 48 012 900 мың теңге, оның ішінде: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— 40 199 541 мың теңге;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— 1 020 714 мың теңге;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— 443 992 мың теңге;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бойынша — 6 348 653 мың теңге;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— 49 415 642 мың теңге;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— 54 375 мың теңге, оның ішінде: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— 69 200 мың теңге;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— 14 825 мың теңге;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— 0 теңге;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— -1 457 117 мың теңге;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— 1 457 117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Алматы облысы Қонаев қалалық мәслихатының 17.03.2026 </w:t>
      </w:r>
      <w:r>
        <w:rPr>
          <w:rFonts w:ascii="Times New Roman"/>
          <w:b w:val="false"/>
          <w:i w:val="false"/>
          <w:color w:val="000000"/>
          <w:sz w:val="28"/>
        </w:rPr>
        <w:t>№ 61-208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(01.01.2026-нан 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Қонаев қаласы әкімдігінің 2026 жылға арналған резерві 216 025 мың теңге сомасында бекітілсін.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2026 жылға арналған қала бюджетінде ауылдық округтің бюджетіне берілетін ағымдағы нысаналы трансферттер көзделгені ескерілсін, оның ішінде: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елді мекендерді көркейтуге, көшелерді жарықтандыруға, жолдарды жөндеуге;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ауылдық округ әкімі аппаратының қызметін қамтамасыз етуге. 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Көрсетілген трансферттерді ауылдық округтің бюджетіне бөлу Қонаев қаласы әкімдігінің қаулысы негізінде айқындалады.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2026 жылдың 1 қаңтарынан қолданысқа енгізіледі.</w:t>
      </w:r>
    </w:p>
    <w:bookmarkEnd w:id="1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Қонаев қаласы маслихатының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Нұрқадыров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Қонаев қаласы мәслихатының 2025 жылғы 25 желтоқсандағы № 56-188 шешіміне 1-қосымша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 қосымша жаңа редакцияда - Алматы облысы Қонаев қалалық мәслихатының 17.03.2026 </w:t>
      </w:r>
      <w:r>
        <w:rPr>
          <w:rFonts w:ascii="Times New Roman"/>
          <w:b w:val="false"/>
          <w:i w:val="false"/>
          <w:color w:val="ff0000"/>
          <w:sz w:val="28"/>
        </w:rPr>
        <w:t>№ 61-208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(01.01.2026-нан қолданысқа енгізіледі) шешімімен.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0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Қонаев қаласының 2026 жылға арналған бюджеті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92"/>
        <w:gridCol w:w="292"/>
        <w:gridCol w:w="292"/>
        <w:gridCol w:w="292"/>
        <w:gridCol w:w="292"/>
        <w:gridCol w:w="292"/>
        <w:gridCol w:w="293"/>
        <w:gridCol w:w="293"/>
        <w:gridCol w:w="293"/>
        <w:gridCol w:w="293"/>
        <w:gridCol w:w="293"/>
        <w:gridCol w:w="293"/>
        <w:gridCol w:w="293"/>
        <w:gridCol w:w="293"/>
        <w:gridCol w:w="293"/>
        <w:gridCol w:w="293"/>
        <w:gridCol w:w="293"/>
        <w:gridCol w:w="293"/>
        <w:gridCol w:w="293"/>
        <w:gridCol w:w="293"/>
        <w:gridCol w:w="293"/>
        <w:gridCol w:w="293"/>
        <w:gridCol w:w="293"/>
        <w:gridCol w:w="293"/>
        <w:gridCol w:w="293"/>
        <w:gridCol w:w="293"/>
        <w:gridCol w:w="293"/>
        <w:gridCol w:w="293"/>
        <w:gridCol w:w="293"/>
        <w:gridCol w:w="293"/>
        <w:gridCol w:w="293"/>
        <w:gridCol w:w="293"/>
        <w:gridCol w:w="293"/>
        <w:gridCol w:w="293"/>
        <w:gridCol w:w="293"/>
        <w:gridCol w:w="293"/>
        <w:gridCol w:w="293"/>
        <w:gridCol w:w="293"/>
        <w:gridCol w:w="293"/>
        <w:gridCol w:w="293"/>
        <w:gridCol w:w="293"/>
        <w:gridCol w:w="293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48 012 900</w:t>
            </w:r>
          </w:p>
        </w:tc>
      </w:tr>
      <w:tr>
        <w:trPr>
          <w:trHeight w:val="30" w:hRule="atLeast"/>
        </w:trPr>
        <w:tc>
          <w:tcPr>
            <w:tcW w:w="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40 199 541</w:t>
            </w:r>
          </w:p>
        </w:tc>
      </w:tr>
      <w:tr>
        <w:trPr>
          <w:trHeight w:val="30" w:hRule="atLeast"/>
        </w:trPr>
        <w:tc>
          <w:tcPr>
            <w:tcW w:w="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35 056 175</w:t>
            </w:r>
          </w:p>
        </w:tc>
      </w:tr>
      <w:tr>
        <w:trPr>
          <w:trHeight w:val="30" w:hRule="atLeast"/>
        </w:trPr>
        <w:tc>
          <w:tcPr>
            <w:tcW w:w="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10 588 366</w:t>
            </w:r>
          </w:p>
        </w:tc>
      </w:tr>
      <w:tr>
        <w:trPr>
          <w:trHeight w:val="30" w:hRule="atLeast"/>
        </w:trPr>
        <w:tc>
          <w:tcPr>
            <w:tcW w:w="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24 467 809</w:t>
            </w:r>
          </w:p>
        </w:tc>
      </w:tr>
      <w:tr>
        <w:trPr>
          <w:trHeight w:val="30" w:hRule="atLeast"/>
        </w:trPr>
        <w:tc>
          <w:tcPr>
            <w:tcW w:w="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1 676 341</w:t>
            </w:r>
          </w:p>
        </w:tc>
      </w:tr>
      <w:tr>
        <w:trPr>
          <w:trHeight w:val="30" w:hRule="atLeast"/>
        </w:trPr>
        <w:tc>
          <w:tcPr>
            <w:tcW w:w="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963 940</w:t>
            </w:r>
          </w:p>
        </w:tc>
      </w:tr>
      <w:tr>
        <w:trPr>
          <w:trHeight w:val="30" w:hRule="atLeast"/>
        </w:trPr>
        <w:tc>
          <w:tcPr>
            <w:tcW w:w="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246 145</w:t>
            </w:r>
          </w:p>
        </w:tc>
      </w:tr>
      <w:tr>
        <w:trPr>
          <w:trHeight w:val="30" w:hRule="atLeast"/>
        </w:trPr>
        <w:tc>
          <w:tcPr>
            <w:tcW w:w="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463 631</w:t>
            </w:r>
          </w:p>
        </w:tc>
      </w:tr>
      <w:tr>
        <w:trPr>
          <w:trHeight w:val="30" w:hRule="atLeast"/>
        </w:trPr>
        <w:tc>
          <w:tcPr>
            <w:tcW w:w="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2 625</w:t>
            </w:r>
          </w:p>
        </w:tc>
      </w:tr>
      <w:tr>
        <w:trPr>
          <w:trHeight w:val="30" w:hRule="atLeast"/>
        </w:trPr>
        <w:tc>
          <w:tcPr>
            <w:tcW w:w="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1 471 423</w:t>
            </w:r>
          </w:p>
        </w:tc>
      </w:tr>
      <w:tr>
        <w:trPr>
          <w:trHeight w:val="30" w:hRule="atLeast"/>
        </w:trPr>
        <w:tc>
          <w:tcPr>
            <w:tcW w:w="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24 384</w:t>
            </w:r>
          </w:p>
        </w:tc>
      </w:tr>
      <w:tr>
        <w:trPr>
          <w:trHeight w:val="30" w:hRule="atLeast"/>
        </w:trPr>
        <w:tc>
          <w:tcPr>
            <w:tcW w:w="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166 295</w:t>
            </w:r>
          </w:p>
        </w:tc>
      </w:tr>
      <w:tr>
        <w:trPr>
          <w:trHeight w:val="30" w:hRule="atLeast"/>
        </w:trPr>
        <w:tc>
          <w:tcPr>
            <w:tcW w:w="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1 280 744</w:t>
            </w:r>
          </w:p>
        </w:tc>
      </w:tr>
      <w:tr>
        <w:trPr>
          <w:trHeight w:val="30" w:hRule="atLeast"/>
        </w:trPr>
        <w:tc>
          <w:tcPr>
            <w:tcW w:w="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1 995 602</w:t>
            </w:r>
          </w:p>
        </w:tc>
      </w:tr>
      <w:tr>
        <w:trPr>
          <w:trHeight w:val="30" w:hRule="atLeast"/>
        </w:trPr>
        <w:tc>
          <w:tcPr>
            <w:tcW w:w="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1 995 602</w:t>
            </w:r>
          </w:p>
        </w:tc>
      </w:tr>
      <w:tr>
        <w:trPr>
          <w:trHeight w:val="30" w:hRule="atLeast"/>
        </w:trPr>
        <w:tc>
          <w:tcPr>
            <w:tcW w:w="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1 020 714</w:t>
            </w:r>
          </w:p>
        </w:tc>
      </w:tr>
      <w:tr>
        <w:trPr>
          <w:trHeight w:val="30" w:hRule="atLeast"/>
        </w:trPr>
        <w:tc>
          <w:tcPr>
            <w:tcW w:w="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61 139</w:t>
            </w:r>
          </w:p>
        </w:tc>
      </w:tr>
      <w:tr>
        <w:trPr>
          <w:trHeight w:val="30" w:hRule="atLeast"/>
        </w:trPr>
        <w:tc>
          <w:tcPr>
            <w:tcW w:w="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60 345</w:t>
            </w:r>
          </w:p>
        </w:tc>
      </w:tr>
      <w:tr>
        <w:trPr>
          <w:trHeight w:val="30" w:hRule="atLeast"/>
        </w:trPr>
        <w:tc>
          <w:tcPr>
            <w:tcW w:w="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</w:t>
            </w:r>
          </w:p>
        </w:tc>
      </w:tr>
      <w:tr>
        <w:trPr>
          <w:trHeight w:val="30" w:hRule="atLeast"/>
        </w:trPr>
        <w:tc>
          <w:tcPr>
            <w:tcW w:w="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29 973</w:t>
            </w:r>
          </w:p>
        </w:tc>
      </w:tr>
      <w:tr>
        <w:trPr>
          <w:trHeight w:val="30" w:hRule="atLeast"/>
        </w:trPr>
        <w:tc>
          <w:tcPr>
            <w:tcW w:w="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түсетін, бюджеттен тыс қорға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29 973</w:t>
            </w:r>
          </w:p>
        </w:tc>
      </w:tr>
      <w:tr>
        <w:trPr>
          <w:trHeight w:val="30" w:hRule="atLeast"/>
        </w:trPr>
        <w:tc>
          <w:tcPr>
            <w:tcW w:w="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929 602</w:t>
            </w:r>
          </w:p>
        </w:tc>
      </w:tr>
      <w:tr>
        <w:trPr>
          <w:trHeight w:val="30" w:hRule="atLeast"/>
        </w:trPr>
        <w:tc>
          <w:tcPr>
            <w:tcW w:w="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929 602</w:t>
            </w:r>
          </w:p>
        </w:tc>
      </w:tr>
      <w:tr>
        <w:trPr>
          <w:trHeight w:val="30" w:hRule="atLeast"/>
        </w:trPr>
        <w:tc>
          <w:tcPr>
            <w:tcW w:w="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443 992</w:t>
            </w:r>
          </w:p>
        </w:tc>
      </w:tr>
      <w:tr>
        <w:trPr>
          <w:trHeight w:val="30" w:hRule="atLeast"/>
        </w:trPr>
        <w:tc>
          <w:tcPr>
            <w:tcW w:w="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38 075</w:t>
            </w:r>
          </w:p>
        </w:tc>
      </w:tr>
      <w:tr>
        <w:trPr>
          <w:trHeight w:val="30" w:hRule="atLeast"/>
        </w:trPr>
        <w:tc>
          <w:tcPr>
            <w:tcW w:w="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38 075</w:t>
            </w:r>
          </w:p>
        </w:tc>
      </w:tr>
      <w:tr>
        <w:trPr>
          <w:trHeight w:val="30" w:hRule="atLeast"/>
        </w:trPr>
        <w:tc>
          <w:tcPr>
            <w:tcW w:w="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405 917</w:t>
            </w:r>
          </w:p>
        </w:tc>
      </w:tr>
      <w:tr>
        <w:trPr>
          <w:trHeight w:val="30" w:hRule="atLeast"/>
        </w:trPr>
        <w:tc>
          <w:tcPr>
            <w:tcW w:w="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405 917</w:t>
            </w:r>
          </w:p>
        </w:tc>
      </w:tr>
      <w:tr>
        <w:trPr>
          <w:trHeight w:val="30" w:hRule="atLeast"/>
        </w:trPr>
        <w:tc>
          <w:tcPr>
            <w:tcW w:w="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Трансферттердің түсімдері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6 348 653</w:t>
            </w:r>
          </w:p>
        </w:tc>
      </w:tr>
      <w:tr>
        <w:trPr>
          <w:trHeight w:val="30" w:hRule="atLeast"/>
        </w:trPr>
        <w:tc>
          <w:tcPr>
            <w:tcW w:w="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</w:t>
            </w:r>
          </w:p>
        </w:tc>
      </w:tr>
      <w:tr>
        <w:trPr>
          <w:trHeight w:val="30" w:hRule="atLeast"/>
        </w:trPr>
        <w:tc>
          <w:tcPr>
            <w:tcW w:w="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</w:t>
            </w:r>
          </w:p>
        </w:tc>
      </w:tr>
      <w:tr>
        <w:trPr>
          <w:trHeight w:val="30" w:hRule="atLeast"/>
        </w:trPr>
        <w:tc>
          <w:tcPr>
            <w:tcW w:w="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6 348 296</w:t>
            </w:r>
          </w:p>
        </w:tc>
      </w:tr>
      <w:tr>
        <w:trPr>
          <w:trHeight w:val="30" w:hRule="atLeast"/>
        </w:trPr>
        <w:tc>
          <w:tcPr>
            <w:tcW w:w="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трансферттер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6 348 296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49 415 642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1 119 438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870 119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86 836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86 836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783 283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573 813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144 960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бюджеттерге берілетін нысаналы ағымдағы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64 510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41 753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активтер және сатып алу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мемлекеттік активтер мен сатып алуды басқару саласындағы мемлекеттік саясатты іске асыру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207 566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207 566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202 108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109 567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81 257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81 257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81 257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189 699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Құқық қорғау қызметi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066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пен қауіпсіздік объектілерін салу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139 699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139 699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139 699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1 036 301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106 238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101 238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101 238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қамтамасыз ету объектілерін салу және реконструкциялау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729 547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657 274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124 035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мүгедектігі бар балаларды материалдық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79 898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Мүгедектігі бар адамды абилитациялаудың және оңалтудың жеке бағдарламасына сәйкес мұқтаж мүгедектігі бар адамдарды протездік-ортопедиялық көмекпен, сурдотехникалық және тифлотехникалық құралдармен, мiндеттi гигиеналық құралдармен, арнаулы жүріп-тұру құралдарымен қамтамасыз ету, сондай-ақ санаторий-курорттық емдеу,жеке көмекшінің және ымдау тілі маманының қызметтерімен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436 731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72 273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өкілдік органдардың шешімі бойынша қалалық қоғамдық көлікте (таксиден басқа) жеңілдікпен, тегін жол жүру түрінде азаматтардың жекелеген санаттарын әлеуметтік қолдау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72 273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200 516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130 516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57 276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Күш көрсету немесе күш көрсету қаупі салдарынан қиын жағдайларға тап болған тәуекелдер тобындағы адамдарға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43 645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мүгедектігі бар адамдардың құқықтарын қамтамасыз ету және өмір сүру сапасын жақсарту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инспекциясы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Әлеуметтік көмек ретінде тұрғын үй сертификаттарын беру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8 061 611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3 215 820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1 802 054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919 881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882 173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инспекциясы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1 413 766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 және тұрғын үй қоры саласында жергілікті деңгейде мемлекеттік саясатты іске асыру бойынша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89 790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жекелеген санаттарын тұрғын үймен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432 700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569 451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бюджеттерге берілетін нысаналы ағымдағы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321 825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1 162 854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шаруашылығын дамыту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инспекциясы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1 139 846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 және елді мекендерді абаттандыруды дамыту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641 849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жылу жүйелерін қолдануды ұйымдастыру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жүйелерін дамыту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397 997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3 682 937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инспекциясы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3 682 937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354 841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433 991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2 844 105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690 514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386 296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386 296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386 296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68 350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68 350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40 323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98 272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81 695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80 341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137 596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51 609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51 609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85 987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мәдениет, тілдерді дамыту, дене шынықтыру және спорт саласында мемлекеттік саясатты іске асыру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кешенi және жер қойнауын пайдалану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3 846 299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 және энергетика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3 846 299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инспекциясы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3 846 299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 дамыту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3 846 299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171 027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74 354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74 354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48 912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Аудандардың, облыстық маңызы бар, аудандық маңызы бар қалалардың, кенттердiң, ауылдардың, ауылдық округтердiң шекарасын белгiлеу кезiнде жүргiзiлетiн жерге орналастыру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61 915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Жануарларға арналған баспаналар, уақытша ұстау пункттерін салу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99 014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99 014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54 519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54 519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44 495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44 495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2 697 092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2 204 572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2 204 572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592 669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1 012 597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599 306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492 520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492 520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68 891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372 629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бюджеттерге берілетін нысаналы ағымдағы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280 267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64 242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64 242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дамыту саласындағы мемлекеттік саясатты іске асыру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44 242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216 025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216 025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216 025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142 217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142 217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142 217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атқарушы органдардың облыстық бюджеттен қарыздар бойынша сыйақылар мен өзге де төлемдерді төлеу бойынша борышына қызмет көрсету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142 217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30 972 596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30 972 596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30 972 596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қоюлар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30 949 481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Функционалдық топ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54 375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активтерiмен жасалатын операциялар бойынша сальдо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-1 457 117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(профицитiн пайдалану)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1 457 117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1 586 823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1 586 823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1 586 823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 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198 906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198 906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198 906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198 906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Қонаев қаласы мәслихатының 2025 жылғы 25 желтоқсандағы № 56-188 шешіміне 2-қосымша</w:t>
            </w:r>
          </w:p>
        </w:tc>
      </w:tr>
    </w:tbl>
    <w:bookmarkStart w:name="z33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Қонаев қаласының 2027 жылға арналған бюджеті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41"/>
        <w:gridCol w:w="341"/>
        <w:gridCol w:w="341"/>
        <w:gridCol w:w="341"/>
        <w:gridCol w:w="341"/>
        <w:gridCol w:w="341"/>
        <w:gridCol w:w="341"/>
        <w:gridCol w:w="341"/>
        <w:gridCol w:w="341"/>
        <w:gridCol w:w="341"/>
        <w:gridCol w:w="341"/>
        <w:gridCol w:w="341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</w:tblGrid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 </w:t>
            </w:r>
          </w:p>
          <w:bookmarkEnd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65 736 939</w:t>
            </w:r>
          </w:p>
        </w:tc>
      </w:tr>
      <w:tr>
        <w:trPr>
          <w:trHeight w:val="30" w:hRule="atLeast"/>
        </w:trPr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42 448 878</w:t>
            </w:r>
          </w:p>
        </w:tc>
      </w:tr>
      <w:tr>
        <w:trPr>
          <w:trHeight w:val="30" w:hRule="atLeast"/>
        </w:trPr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36 414 398</w:t>
            </w:r>
          </w:p>
        </w:tc>
      </w:tr>
      <w:tr>
        <w:trPr>
          <w:trHeight w:val="30" w:hRule="atLeast"/>
        </w:trPr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11 547 200</w:t>
            </w:r>
          </w:p>
        </w:tc>
      </w:tr>
      <w:tr>
        <w:trPr>
          <w:trHeight w:val="30" w:hRule="atLeast"/>
        </w:trPr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24 867 198</w:t>
            </w:r>
          </w:p>
        </w:tc>
      </w:tr>
      <w:tr>
        <w:trPr>
          <w:trHeight w:val="30" w:hRule="atLeast"/>
        </w:trPr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1 901 112</w:t>
            </w:r>
          </w:p>
        </w:tc>
      </w:tr>
      <w:tr>
        <w:trPr>
          <w:trHeight w:val="30" w:hRule="atLeast"/>
        </w:trPr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1 149 712</w:t>
            </w:r>
          </w:p>
        </w:tc>
      </w:tr>
      <w:tr>
        <w:trPr>
          <w:trHeight w:val="30" w:hRule="atLeast"/>
        </w:trPr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267 756</w:t>
            </w:r>
          </w:p>
        </w:tc>
      </w:tr>
      <w:tr>
        <w:trPr>
          <w:trHeight w:val="30" w:hRule="atLeast"/>
        </w:trPr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478 036</w:t>
            </w:r>
          </w:p>
        </w:tc>
      </w:tr>
      <w:tr>
        <w:trPr>
          <w:trHeight w:val="30" w:hRule="atLeast"/>
        </w:trPr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5 608</w:t>
            </w:r>
          </w:p>
        </w:tc>
      </w:tr>
      <w:tr>
        <w:trPr>
          <w:trHeight w:val="30" w:hRule="atLeast"/>
        </w:trPr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1 503 306</w:t>
            </w:r>
          </w:p>
        </w:tc>
      </w:tr>
      <w:tr>
        <w:trPr>
          <w:trHeight w:val="30" w:hRule="atLeast"/>
        </w:trPr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22 481</w:t>
            </w:r>
          </w:p>
        </w:tc>
      </w:tr>
      <w:tr>
        <w:trPr>
          <w:trHeight w:val="30" w:hRule="atLeast"/>
        </w:trPr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169 651</w:t>
            </w:r>
          </w:p>
        </w:tc>
      </w:tr>
      <w:tr>
        <w:trPr>
          <w:trHeight w:val="30" w:hRule="atLeast"/>
        </w:trPr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1 311 174</w:t>
            </w:r>
          </w:p>
        </w:tc>
      </w:tr>
      <w:tr>
        <w:trPr>
          <w:trHeight w:val="30" w:hRule="atLeast"/>
        </w:trPr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салықтар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салықтар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2 630 062</w:t>
            </w:r>
          </w:p>
        </w:tc>
      </w:tr>
      <w:tr>
        <w:trPr>
          <w:trHeight w:val="30" w:hRule="atLeast"/>
        </w:trPr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2 630 062</w:t>
            </w:r>
          </w:p>
        </w:tc>
      </w:tr>
      <w:tr>
        <w:trPr>
          <w:trHeight w:val="30" w:hRule="atLeast"/>
        </w:trPr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1 095 912</w:t>
            </w:r>
          </w:p>
        </w:tc>
      </w:tr>
      <w:tr>
        <w:trPr>
          <w:trHeight w:val="30" w:hRule="atLeast"/>
        </w:trPr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64 312</w:t>
            </w:r>
          </w:p>
        </w:tc>
      </w:tr>
      <w:tr>
        <w:trPr>
          <w:trHeight w:val="30" w:hRule="atLeast"/>
        </w:trPr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61 844</w:t>
            </w:r>
          </w:p>
        </w:tc>
      </w:tr>
      <w:tr>
        <w:trPr>
          <w:trHeight w:val="30" w:hRule="atLeast"/>
        </w:trPr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2 468</w:t>
            </w:r>
          </w:p>
        </w:tc>
      </w:tr>
      <w:tr>
        <w:trPr>
          <w:trHeight w:val="30" w:hRule="atLeast"/>
        </w:trPr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31 500</w:t>
            </w:r>
          </w:p>
        </w:tc>
      </w:tr>
      <w:tr>
        <w:trPr>
          <w:trHeight w:val="30" w:hRule="atLeast"/>
        </w:trPr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түсетін, бюджеттен тыс қорға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31 500</w:t>
            </w:r>
          </w:p>
        </w:tc>
      </w:tr>
      <w:tr>
        <w:trPr>
          <w:trHeight w:val="30" w:hRule="atLeast"/>
        </w:trPr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1 000 100</w:t>
            </w:r>
          </w:p>
        </w:tc>
      </w:tr>
      <w:tr>
        <w:trPr>
          <w:trHeight w:val="30" w:hRule="atLeast"/>
        </w:trPr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1 000 100</w:t>
            </w:r>
          </w:p>
        </w:tc>
      </w:tr>
      <w:tr>
        <w:trPr>
          <w:trHeight w:val="30" w:hRule="atLeast"/>
        </w:trPr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2 106 778</w:t>
            </w:r>
          </w:p>
        </w:tc>
      </w:tr>
      <w:tr>
        <w:trPr>
          <w:trHeight w:val="30" w:hRule="atLeast"/>
        </w:trPr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1 701 378</w:t>
            </w:r>
          </w:p>
        </w:tc>
      </w:tr>
      <w:tr>
        <w:trPr>
          <w:trHeight w:val="30" w:hRule="atLeast"/>
        </w:trPr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1 701 378</w:t>
            </w:r>
          </w:p>
        </w:tc>
      </w:tr>
      <w:tr>
        <w:trPr>
          <w:trHeight w:val="30" w:hRule="atLeast"/>
        </w:trPr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405 400</w:t>
            </w:r>
          </w:p>
        </w:tc>
      </w:tr>
      <w:tr>
        <w:trPr>
          <w:trHeight w:val="30" w:hRule="atLeast"/>
        </w:trPr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405 400</w:t>
            </w:r>
          </w:p>
        </w:tc>
      </w:tr>
      <w:tr>
        <w:trPr>
          <w:trHeight w:val="30" w:hRule="atLeast"/>
        </w:trPr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Трансферттердің түсімдері 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20 085 371</w:t>
            </w:r>
          </w:p>
        </w:tc>
      </w:tr>
      <w:tr>
        <w:trPr>
          <w:trHeight w:val="30" w:hRule="atLeast"/>
        </w:trPr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20 085 371</w:t>
            </w:r>
          </w:p>
        </w:tc>
      </w:tr>
      <w:tr>
        <w:trPr>
          <w:trHeight w:val="30" w:hRule="atLeast"/>
        </w:trPr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трансферттер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20 085 371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63 889 790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629 829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490 633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72 961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72 961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417 672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333 256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бюджеттерге берілетін нысаналы ағымдағы трансферттер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64 416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42 841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активтер және сатып алу бөлімі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39 562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мемлекеттік активтер мен сатып алуды басқару саласындағы мемлекеттік саясатты іске асыру жөніндегі қызметтер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96 355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96 355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96 355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117 145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87 420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87 420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87 420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125 007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125 007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125 007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125 007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1 076 831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101 238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101 238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101 238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773 033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697 146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124 035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мүгедектігі бар балаларды материалдық қамтамасыз ету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80 735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Мүгедектігі бар адамды абилитациялаудың және оңалтудың жеке бағдарламасына сәйкес мұқтаж мүгедектігі бар адамдарды протездік-ортопедиялық көмекпен, сурдотехникалық және тифлотехникалық құралдармен, мiндеттi гигиеналық құралдармен, арнаулы жүріп-тұру құралдарымен қамтамасыз ету, сондай-ақ санаторий-курорттық емдеу,жеке көмекшінің және ымдау тілі маманының қызметтерімен қамтамасыз ету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475 766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75 887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өкілдік органдардың шешімі бойынша қалалық қоғамдық көлікте (таксиден басқа) жеңілдікпен, тегін жол жүру түрінде азаматтардың жекелеген санаттарын әлеуметтік қолдау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75 887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202 560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132 560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58 415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Күш көрсету немесе күш көрсету қаупі салдарынан қиын жағдайларға тап болған тәуекелдер тобындағы адамдарға қызметтер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44 550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мүгедектігі бар адамдардың құқықтарын қамтамасыз етуге және өмір сүру сапасын жақсарту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инспекциясы бөлімі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Әлеуметтік көмек ретінде тұрғын үй сертификаттарын беру 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6 308 450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440 948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инспекциясы бөлімі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440 948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 және тұрғын үй қоры саласында жергілікті деңгейде мемлекеттік саясатты іске асыру бойынша қызметтер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81 104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жекелеген санаттарын тұрғын үймен қамтамасыз ету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бюджеттерге берілетін нысаналы ағымдағы трансферттер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179 844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5 867 502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инспекциясы бөлімі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5 867 502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372 583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643 191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4 799 728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521 970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294 117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294 117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294 117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100 129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82 806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81 398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90 788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53 077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53 077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37 711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мәдениет, тілдерді дамыту, дене шынықтыру және спорт саласында мемлекеттік саясатты іске асыру жөніндегі қызметтер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37 711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кешенi және жер қойнауын пайдалану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 және энергетика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инспекциясы бөлімі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 дамыту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94 911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49 667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49 667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49 667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100 652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100 652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55 573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55 573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1 475 858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885 561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885 561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885 561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590 297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590 297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507 534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бюджеттерге берілетін нысаналы ағымдағы трансферттер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338 810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дамыту саласындағы мемлекеттік саясатты іске асыру жөніндегі қызметтер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304 003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304 003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304 003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177 762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177 762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177 762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атқарушы органдардың облыстық бюджеттен қарыздар бойынша сыйақылар мен өзге де төлемдерді төлеу бойынша борышына қызмет көрсету 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177 762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32 922 565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32 922 565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32 922 565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қоюлар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32 922 565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59 254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73 696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73 696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73 696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73 696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73 696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активтерiмен жасалатын операциялар бойынша сальдо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1 787 895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(профицитiн пайдалану)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-1 787 895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73 696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73 696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73 696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 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1 861 591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1 861 591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1 861 591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1 861 591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Қонаев қаласы мәслихатының 2025 жылғы 25 желтоқсандағы № 56-188 шешіміне 3-қосымша</w:t>
            </w:r>
          </w:p>
        </w:tc>
      </w:tr>
    </w:tbl>
    <w:bookmarkStart w:name="z36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Қонаев қаласының 2028 жылға арналған бюджеті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23"/>
        <w:gridCol w:w="323"/>
        <w:gridCol w:w="323"/>
        <w:gridCol w:w="323"/>
        <w:gridCol w:w="323"/>
        <w:gridCol w:w="323"/>
        <w:gridCol w:w="323"/>
        <w:gridCol w:w="323"/>
        <w:gridCol w:w="323"/>
        <w:gridCol w:w="323"/>
        <w:gridCol w:w="323"/>
        <w:gridCol w:w="323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</w:tblGrid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 </w:t>
            </w:r>
          </w:p>
          <w:bookmarkEnd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60 144 336</w:t>
            </w:r>
          </w:p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47 186 864</w:t>
            </w:r>
          </w:p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39 736 749</w:t>
            </w:r>
          </w:p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13 975 556</w:t>
            </w:r>
          </w:p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25 761 193</w:t>
            </w:r>
          </w:p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2 009 246</w:t>
            </w:r>
          </w:p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1 231 804</w:t>
            </w:r>
          </w:p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275 788</w:t>
            </w:r>
          </w:p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495 877</w:t>
            </w:r>
          </w:p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5 777</w:t>
            </w:r>
          </w:p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2 081 905</w:t>
            </w:r>
          </w:p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23 155</w:t>
            </w:r>
          </w:p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199 741</w:t>
            </w:r>
          </w:p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1 859 009</w:t>
            </w:r>
          </w:p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3 358 964</w:t>
            </w:r>
          </w:p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3 358 964</w:t>
            </w:r>
          </w:p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1 352 970</w:t>
            </w:r>
          </w:p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66 167</w:t>
            </w:r>
          </w:p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63 699</w:t>
            </w:r>
          </w:p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2 468</w:t>
            </w:r>
          </w:p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32 450</w:t>
            </w:r>
          </w:p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түсетін, бюджеттен тыс қорға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32 450</w:t>
            </w:r>
          </w:p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1 254 353</w:t>
            </w:r>
          </w:p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1 254 353</w:t>
            </w:r>
          </w:p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516 820</w:t>
            </w:r>
          </w:p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36 820</w:t>
            </w:r>
          </w:p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36 820</w:t>
            </w:r>
          </w:p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480 000</w:t>
            </w:r>
          </w:p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480 000</w:t>
            </w:r>
          </w:p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Трансферттердің түсімдері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11 087 682</w:t>
            </w:r>
          </w:p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11 087 682</w:t>
            </w:r>
          </w:p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трансферттер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11 087 682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59 960 255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640 189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499 013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74 142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74 142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424 871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338 934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бюджеттерге берілетін нысаналы ағымдағы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65 937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43 984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активтер және сатып алу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40 541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мемлекеттік активтер мен сатып алуды басқару саласындағы мемлекеттік саясатты іске асыру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97 192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97 192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97 192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123 003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91 791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91 791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91 791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129 893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129 893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129 893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129 893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1 086 964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101 238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101 238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101 238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781 155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701 474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124 035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мүгедектігі бар балаларды материалдық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81 274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Мүгедектігі бар адамды абилитациялаудың және оңалтудың жеке бағдарламасына сәйкес мұқтаж мүгедектігі бар адамдарды протездік-ортопедиялық көмекпен, сурдотехникалық және тифлотехникалық құралдармен, мiндеттi гигиеналық құралдармен, арнаулы жүріп-тұру құралдарымен қамтамасыз ету, сондай-ақ санаторий-курорттық емдеу,жеке көмекшінің және ымдау тілі маманының қызметтерімен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479 555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79 681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өкілдік органдардың шешімі бойынша қалалық қоғамдық көлікте (таксиден басқа) жеңілдікпен, тегін жол жүру түрінде азаматтардың жекелеген санаттарын әлеуметтік қолдау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79 681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204 571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134 571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59 610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Күш көрсету немесе күш көрсету қаупі салдарынан қиын жағдайларға тап болған тәуекелдер тобындағы адамдарға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45 366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мүгедектігі бар адамдардың құқықтарын қамтамасыз етуге және өмір сүру сапасын жақсарту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инспекциясы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Әлеуметтік көмек ретінде тұрғын үй сертификаттарын беру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6 566 122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271 563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инспекциясы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271 563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 және тұрғын үй қоры саласында жергілікті деңгейде мемлекеттік саясатты іске асыру бойынша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82 484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бюджеттерге берілетін нысаналы ағымдағы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189 079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6 294 559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инспекциясы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6 294 559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391 212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792 350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5 056 917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54 080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542 520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309 690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309 690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309 690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37 689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37 689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102 261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84 158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82 187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92 880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54 618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54 618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38 262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мәдениет, тілдерді дамыту, дене шынықтыру және спорт саласында мемлекеттік саясатты іске асыру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38 262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кешенi және жер қойнауын пайдалану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11 001 539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 және энергетика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11 001 539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инспекциясы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11 001 539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 дамыту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11 001 539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96 971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50 460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50 460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50 460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102 372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102 372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56 680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56 680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45 692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45 692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1 546 008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929 839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929 839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929 839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616 169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616 169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532 911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бюджеттерге берілетін нысаналы ағымдағы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344 916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дамыту саласындағы мемлекеттік саясатты іске асыру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309 516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309 516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309 516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174 852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174 852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174 852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174 852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37 604 905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37 604 905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37 604 905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қоюлар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37 604 905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84 007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97 640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97 640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97 640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97 640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97 640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активтерiмен жасалатын операциялар бойынша сальдо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(профицитiн пайдалану)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-100 074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97 640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97 640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97 640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 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197 714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197 714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197 714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197 714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Қонаев қаласы мәслихатының 2025 жылғы 25 желтоқсандағы № 56-188 шешіміне 4-қосымша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 әкімшілері бөлінісінде бюджеттік бағдарламалар паспорттарының нысаналы индикаторлары мен түпкілікті нәтижелерінің тізбесі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ББӘ коды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ББ коды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 жыл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 жыл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2028 жыл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Түпкілікті нәтиже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әкімі аппаратының материалдық-техникалық базасын нығайту,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82,3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Түпкілікті нәтиже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іс-шараларды атқару,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Түпкілікті нәтиже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Өртке қарсы қызмет органдары құрылмаған ауылды елді мекендерді мобильдік құрылымдармен және өртке қарсы посттармен қорғау деңгейі,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индикатор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Өңірлік стандарттар жүйесіне сәйкес көрсетілетін әлеуметтік игіліктермен және қызметтермен қамтамасыз етілу деңгейі,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Түпкілікті нәтиже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Шенгелді ауылдық округінің жарықтандырылған көшелерінің үлесі,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Түпкілікті нәтиже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санитарлық жағдайын қамтамасыз ету, бей-берекет қоқыстарды жою, қоғамдық орындарды қоқыс жәшіктерін орната отырып тұрғындардың экологиялық қауіпсіз өмір сүру ортасын қалыптастыру,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индикатор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Өңірлік стандарттар жүйесіне сәйкес көрсетілетін әлеуметтік игіліктермен және қызметтермен қамтамасыз етілу деңгейі,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Түпкілікті нәтиже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кешенді түрде абаттандыру, жасыл желектерді көбейту, экологиялық жағдайды жақсарту, тұрғындардың комфортты және эстетикалық тұрғыдан тартымды ортасын қалыптастыру,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Түпкілікті нәтиже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Жөндеу жұмыстарынан кейін жолдарды қалыпты жағдайға келтіру, көліктер мен жаяу жүргіншілердің қауіпсіз және үздіксіз қозғалысын қамтамасыз ету, көліктің қолжетімділігін арттыру, апатты жағдайларды азайту және халықтың өмір сүру сапасын жақсарту,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индикатор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Өңірлік экономикалық дамуға жәрдемдесу шаралары шеңберінде елді мекендерді дамыту іс-шараларының орындалу пайызы 100%; елді мекендерді дамыту шараларымен қамтылған ауылдар саны.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25%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Түпкілікті нәтиже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Өңiрлердi дамытудың мемлекеттiк бағдарламасы шеңберiнде инженерлiк, көлiк және әлеуметтiк инфрақұрылымды жақсартуға бағытталған елдi мекендердi дамыту жөнiндегi шаралар кешенiн iске асыру; аумақтардың инвестициялық тартымдылығын арттыру және аймақтардың тұрақты әлеуметтік-экономикалық дамуы үшін қолайлы жағдайлар жасау бойынша қамтамасыз етулген елді мекендер,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Түпкілікті нәтиже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 сатып алу әлеуметтік көмегін алушылар саны (Ауылдық жерлерде тұратын денсаулық сақтау, білім беру, әлеуметтік қамтамасыз ету, мәдениет, спорт және ветеринар мамандары), адам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Түпкілікті нәтиже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Атаулы әдеуметтік көмек алушылар саны, адам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Түпкілікті нәтиже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көмегін алушылар саны, адам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Түпкілікті нәтиже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өкілдік органның шешімі бойынша әлеуметтік көмек алушылар саны, адам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мүгедектігі бар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Түпкілікті нәтиже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қамтамасыз етілген үйден тәрбиеленіп оқытылатын мүгедектігі бар балалар саны, бала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Түпкілікті нәтиже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Арнаулы әлеуметтік қызметтер көрсетудің белгіленген стандарттарына сәйкес арнаулы әлеуметтік қызметтер көрсету жөніндегі іс-шараларды, олардың жеке даму, әлеуметтену және интеграция деңгейін арттыруға бағдарланған қызмет алушылардың жеке қажеттіліктерін ескере отырып, арнаулы әлеуметтік қызметтерді орындау,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Мүгедектігі бар адамды абилитациялаудың және оңалтудың жеке бағдарламасына сәйкес мұқтаж мүгедектігі бар адамдарды протездік-ортопедиялық көмекпен, сурдотехникалық және тифлотехникалық құралдармен, мiндеттi гигиеналық құралдармен, арнаулы жүріп-тұру құралдарымен қамтамасыз ету, сондай-ақ санаторий-курорттық емдеу,жеке көмекшінің және ымдау тілі маманының қызметтерімен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Түпкілікті нәтиже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көмекшілер, ымдау тілі мамандары тарапынан қызмет көрсету бойынша іс-шараларды орындау, мүгедектігі бар адамдардың жеке абилитация және оңалту бағдарламасына сәйкес санаторийлік-курорттық емдеуді ұйымдастыру, техникалық оңалту құралдарымен қамтамасыз ету бойынша белгеленген қызметтерді көрсету,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Күш көрсету немесе күш көрсету қаупі салдарынан қиын жағдайларға тап болған тәуекелдер тобындағы адамдарға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Түпкілікті нәтиже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Қиын жағдайға душар болған отбасыларға (адамдарға) көмек көрсету бойынша іс-шараларды атқару,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мүгедектігі бар адамдардың құқықтарын қамтамасыз ету және өмір сүру сапасын жақсарту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Түпкілікті нәтиже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Инватакси қызметімен қамтамасыз етілген мүгедектігі бар адамдары саны, адам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индикатор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басшысының және жергілікті атқарушы органдардың қызметін, Президенттің жыл сайынғы Жолдауы мен мемлекеттік бағдарламалардың орындалуын ақпараттық жария ету (материалдар саны)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Түпкілікті нәтиже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саясатты іске асыру үшін тартылған республикалық және өңірлік БАҚ саны, бірлік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саясатты іске асыру үшін белгіленген көрнекі материалдардың саны, бірлік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индикатор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басшысының және жергілікті атқарушы органдардың қызметін, Президенттің жыл сайынғы Жолдауы мен мемлекеттік бағдарламалардың орындалуын ақпараттық жария ету (материалдар саны)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Түпкілікті нәтиже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саясатты іске асыру үшін шығарылған материалдардың саны, бірлік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мәдениет, тілдерді дамыту, дене шынықтыру және спорт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индикатор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Өңірлік стандарттар жүйесіне сәйкес әлеуметтік игіліктермен және қызметтермен қамтамасыз ету деңгейі,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Түпкілікті нәтиже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объектілерімен және қызметтерімен қамтамасыз етудің өсуі,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48,7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49,8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индикатор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Өңірлік стандарттар жүйесіне сәйкес әлеуметтік игіліктермен және қызметтермен қамтамасыз ету деңгейі,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Түпкілікті нәтиже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Қалалық кітапхана оқырмандарының саны, адам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индикатор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тілді меңгерген халықтың үлесі,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86,5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Түпкілікті нәтиже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Қонаев қаласында тілдік ахуал мәселелері бойынша әлеуметтанулық және талдамалық зерттеу жүргізу,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индикатор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Өңірлік стандарттар жүйесіне сәйкес әлеуметтік игіліктермен және қызметтермен қамтамасыз ету деңгейі,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Түпкілікті нәтиже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шынықтырумен және спортпен шұғылданатын азаматтар санын жалпы халықтың 50% - на дейін жеткізу,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индикатор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Өңірлік стандарттар жүйесіне сәйкес әлеуметтік игіліктермен және қызметтермен қамтамасыз ету деңгейі,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Түпкілікті нәтиже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деңгейінде спорттық жарыстар өткізу жөніндегі іс шаралар жоспарын орындауоведению спортивных соревнований на уровне города,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Түпкілікті нәтиже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спорттық іс-шараларға түрлі спорт түрлері бойынша Қонаев қаласының құрама командаларының мүшелерін даярлауды және олардың қатысуын қамтамасыз ету,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индикатор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Өңірлік стандарттар жүйесіне сәйкес әлеуметтік игіліктермен және қызметтермен қамтамасыз ету деңгейі,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Түпкілікті нәтиже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Шеңгелді ауылының мәдениет үйін күрделі жөндеуге жобалау-сметалық құжаттаманы әзірлеу, бірлік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Күрделі жөндеуден кейін Шеңгелді ауылының мәдениет үйін пайдалануға беру актісі, бірлік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Түпкілікті нәтиже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бағалау, қызмет саны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Түпкілікті нәтиже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шарттарынан туындайтын сыйақылар мен өзге де төлемдерді төлеу бойынша төлемдерді уақтылы жүзеге асыру,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қоюлар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Түпкілікті нәтиже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бюджетке бюджеттік алып қоюлардың орындалуын қамтамасыз ету,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Түпкілікті нәтиже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Тиісті қаржы жылы үшін жергілікті атқарушы органның резервінен қаражат бөлу туралы қала әкімдігінің қаулыларының орындалуын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Түпкілікті нәтиже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 беру есебінен ауылдық елді мекендерге тұрғын үй сатып алуға мамандардың саны, адам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Түпкілікті нәтиже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 жергілікті атқарушы органының облыстық бюджет алдындағы борышқа қызмет көрсету жөніндегі борыштық міндеттемелерді орындауын қамтамасыз ету,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Түпкілікті нәтиже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елді мекендерге келген және көтерме жәрдемақы түріндегі әлеуметтік төлемдермен қамтамасыз етілген мамандар саны, адам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индикатор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шаруашылығының жалпы өнімінің (көрсетілетін қызметтерінің) нақты көлемінің индексі,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Түпкілікті нәтиже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шаруашылығының жалпы өнімі, млн.тенге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Аудандардың, облыстық маңызы бар, аудандық маңызы бар қалалардың, кенттердiң, ауылдардың, ауылдық округтердiң шекарасын белгiлеу кезiнде жүргiзiлетiн жерге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Түпкілікті нәтиже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облысының облыс орталығы мәртебесін алуға байланысты Қонаев қаласының шекарасын белгілеу жөніндегі жұмыстарды орындау,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индикатор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Өңірлік стандарттар жүйесіне сәйкес әлеуметтік игіліктермен және қызметтермен қамтамасыз ету деңгейі,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Түпкілікті нәтиже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 құрылысына жобалау-сметалық құжаттаманы әзірлеу, ед.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шаруашылығын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Түпкілікті нәтиже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шаруашылықты дамытуға арналған жобалау-сметалық құжаттаманы әзірлеу, бірлік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Туризм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Түпкілікті нәтиже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"Көшпенділер қаласын" реконструкциялауға жобалық сметалық құжататма әзірлеу, бірлік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қамтамасыз ету объектілерін салу және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индикатор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Өңірлік стандарттар жүйесіне сәйкес әлеуметтік игіліктермен және қызметтермен қамтамасыз ету деңгейі,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Түпкілікті нәтиже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қамтамасыз ету объектілерін салуға жобалық сметалық құжаттама әзірлеу, бірлік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Жануарларға арналған баспаналар, уақытша ұстау пункттерін салу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Түпкілікті нәтиже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Қонаев қаласында қаңғыбас мысықтар мен иттерді уақытша ұстауға арналған баспана құрылысын іске қосу актісі, бірлік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пен қауіпсіздік объектілерін салу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Түпкілікті нәтиже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Қонаев қаласында № 6 сервиске бағдарланған учаскелік полиция пунктінің әкімшілік ғимаратын салу актісі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индикатор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Өңірлік стандарттар жүйесіне сәйкес әлеуметтік игіліктермен және қызметтермен қамтамасыз ету деңгейі,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Түпкілікті нәтиже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Халықтың әлеуметтік осал топтары үшін тұрғын үй коммуналдық тұрғын үй қорын сатып алу жөніндегі іс шараларды орындау,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 тұрғынға тұрғын үймен қамтамасыз ету, м2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Түпкілікті нәтиже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Пайдалануға берілген тұрғын үйлердің жалпы ауданы, мың шаршы метр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92,2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98,1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индикатор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капиталға инвестициялар, млрд.тенге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Орналастыру орындарымен қызмет көрсетілетін ішкі туристер саны, млн адам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0,11300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0,12200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0,13600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Орналастыру орындарында қызмет көрсетілген келуші туристер саны, млн адам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Түпкілікті нәтиже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капиталға тартылған инвестициялар, млрд.тенге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Түпкілікті нәтиже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Қонаев қаласында жол қозғалысы қауіпсіздігін қамтамасыз ету,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индикатор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Өңірлік стандарттар жүйесіне сәйкес әлеуметтік игіліктермен және қызметтермен қамтамасыз ету деңгейі,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Түпкілікті нәтиже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қосу актісі, бірлік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Түпкілікті нәтиже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маңызы бар автомобиль жолдарының нормативтік талаптарға сәйкес жолдардың үлесі,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индикатор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Өңірлік стандарттар жүйесіне сәйкес әлеуметтік игіліктермен және қызметтермен қамтамасыз ету деңгейі,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Түпкілікті нәтиже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Субсидиямен қамтылған қалалық автобустық маршруттар саны, бірлік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индикатор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Өңірлік стандарттар жүйесіне сәйкес әлеуметтік игіліктермен және қызметтермен қамтамасыз ету деңгейі,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Түпкілікті нәтиже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Жолдарды күрделі және орташа жөндеу бойынша жобалардың саны, бірлік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өкілдік органдардың шешімі бойынша қалалық қоғамдық көлікте (таксиден басқа) жеңілдікпен, тегін жол жүру түрінде азаматтардың жекелеген санаттарын әлеуметтік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индикатор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Өңірлік стандарттар жүйесіне сәйкес әлеуметтік игіліктермен және қызметтермен қамтамасыз ету деңгейі,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Түпкілікті нәтиже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өкілдік органдардың шешімі бойынша қалалық қоғамдық көлікте (таксиден басқа) жеңілдікпен, тегін жол жүру түрінде азаматтардың жекелеген санаттарын әлеуметтік қолдауды қамтамасыз ету,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 және тұрғын үй қоры саласында жергілікті деңгейде мемлекеттік саясатты іске асыру бойынша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жекелеген санаттарын тұрғын үймен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Түпкілікті нәтиже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Сатып алуға жоспарланған пәтерлер саны, бірлік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индикатор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Өңірлік стандарттар жүйесіне сәйкес әлеуметтік игіліктермен және қызметтермен қамтамасыз ету деңгейі,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Түпкілікті нәтиже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 желілерінің тозуы,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индикатор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Халықты қалдықтарды жинау және шығару жөніндегі қызметтермен қамтамасыз ету (%)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Түпкілікті нәтиже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Қонаев қаласының санитариясын қамтамасыз ету іс-шараларын орындау,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қалдықтарды қайта өңдеу және кәдеге жарату үлесі,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39,4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39,4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 және елді мекендерді абаттандыруды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индикатор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Өңірлік стандарттар жүйесіне сәйкес әлеуметтік игіліктермен және қызметтермен қамтамасыз ету деңгейі,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Түпкілікті нәтиже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Жобалық сметалық құжаттамалар саны, бірлік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индикатор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Өңірлік стандарттар жүйесіне сәйкес әлеуметтік игіліктермен және қызметтермен қамтамасыз ету деңгейі,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Түпкілікті нәтиже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 желілерінің тозуын азайту,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86,4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71,4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жылу жүйелерін қолдануды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Түпкілікті нәтиже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жылыту қазандығы ғимаратының шатырын ағымдағы жөндеу және ауыстыру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индикатор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Өңірлік стандарттар жүйесіне сәйкес әлеуметтік игіліктермен және қызметтермен қамтамасыз ету деңгейі,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Түпкілікті нәтиже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сумен қамтамасыз ету деңгейі,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Халықты ағынды суларды тазартумен қамту,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Түпкілікті нәтиже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Халықтың салауатты, жайлы, жайлы өмір сүруіне жағдай жасау жөніндегі іс-шараларды орындау ,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Түпкілікті нәтиже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 шараларын орындау,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Түпкілікті нәтиже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Арнайы техника сатып алу, бірлік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ретінде тұрғын үй сертификаттарын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Түпкілікті нәтиже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Халықтың әлеуметтік осал санаттарына берілген тұрғын үй сертификаттарының саны, бірлік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активтер және сатып алу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мемлекеттік активтер мен сатып алуды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Түпкілікті нәтиже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меншік мүлігін басқару шараларын орындау,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