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23a4" w14:textId="6612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 мәслихатының 2025 жылғы 8 мамырдағы "Қонаев қаласы мәслихатының аппараты" мемлекеттік мекемесінің "Б" корпусы мемлекеттік әкімшілік қызметшілерінің қызметін бағалау әдістемесін бекіту туралы" № 44-152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2025 жылғы 3 қазандағы № 51-165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Қонаев қаласының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Қонаев қаласы мәслихатының 2025 жылғы 8 мамырдағы "Қонаев қаласы мәслихатының аппараты" мемлекеттік мекемесінің "Б" корпусы мемлекеттік әкімшілік қызметшілерінің қызметін бағалау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44-152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Нұрқадыров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